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E9" w:rsidRPr="007F331F" w:rsidRDefault="00A25AE9" w:rsidP="00A25AE9">
      <w:pPr>
        <w:jc w:val="center"/>
        <w:rPr>
          <w:b/>
          <w:bCs/>
          <w:sz w:val="24"/>
          <w:szCs w:val="24"/>
        </w:rPr>
      </w:pPr>
      <w:r w:rsidRPr="007F331F">
        <w:rPr>
          <w:b/>
          <w:bCs/>
          <w:sz w:val="24"/>
          <w:szCs w:val="24"/>
        </w:rPr>
        <w:t>Форма договора аренды</w:t>
      </w:r>
      <w:r>
        <w:rPr>
          <w:b/>
          <w:bCs/>
          <w:sz w:val="24"/>
          <w:szCs w:val="24"/>
        </w:rPr>
        <w:t xml:space="preserve"> </w:t>
      </w:r>
    </w:p>
    <w:p w:rsidR="00A25AE9" w:rsidRPr="007F331F" w:rsidRDefault="00A25AE9" w:rsidP="00A25AE9">
      <w:pPr>
        <w:widowControl w:val="0"/>
        <w:tabs>
          <w:tab w:val="center" w:pos="4252"/>
        </w:tabs>
        <w:spacing w:before="240"/>
        <w:jc w:val="center"/>
        <w:rPr>
          <w:b/>
          <w:bCs/>
          <w:i/>
          <w:iCs/>
          <w:sz w:val="24"/>
          <w:szCs w:val="24"/>
        </w:rPr>
      </w:pPr>
      <w:r w:rsidRPr="007F331F">
        <w:rPr>
          <w:b/>
          <w:bCs/>
          <w:sz w:val="24"/>
          <w:szCs w:val="24"/>
        </w:rPr>
        <w:t xml:space="preserve">ДОГОВОР  № </w:t>
      </w:r>
      <w:r w:rsidRPr="007F331F">
        <w:rPr>
          <w:b/>
          <w:bCs/>
          <w:i/>
          <w:iCs/>
          <w:sz w:val="24"/>
          <w:szCs w:val="24"/>
        </w:rPr>
        <w:t xml:space="preserve"> </w:t>
      </w:r>
      <w:bookmarkStart w:id="0" w:name="NomerD"/>
      <w:bookmarkEnd w:id="0"/>
      <w:r w:rsidRPr="007F331F">
        <w:rPr>
          <w:b/>
          <w:bCs/>
          <w:i/>
          <w:iCs/>
          <w:sz w:val="24"/>
          <w:szCs w:val="24"/>
        </w:rPr>
        <w:t>______ар/20__</w:t>
      </w:r>
    </w:p>
    <w:p w:rsidR="00A25AE9" w:rsidRPr="007F331F" w:rsidRDefault="00A25AE9" w:rsidP="00A25AE9">
      <w:pPr>
        <w:widowControl w:val="0"/>
        <w:tabs>
          <w:tab w:val="center" w:pos="4252"/>
        </w:tabs>
        <w:jc w:val="center"/>
        <w:rPr>
          <w:b/>
          <w:bCs/>
          <w:i/>
          <w:iCs/>
          <w:sz w:val="24"/>
          <w:szCs w:val="24"/>
        </w:rPr>
      </w:pPr>
      <w:bookmarkStart w:id="1" w:name="Common_cel"/>
      <w:bookmarkEnd w:id="1"/>
      <w:r w:rsidRPr="0092400D">
        <w:rPr>
          <w:b/>
          <w:bCs/>
          <w:iCs/>
          <w:sz w:val="24"/>
          <w:szCs w:val="24"/>
        </w:rPr>
        <w:t>аренды</w:t>
      </w:r>
      <w:r w:rsidRPr="007F331F">
        <w:rPr>
          <w:b/>
          <w:bCs/>
          <w:i/>
          <w:iCs/>
          <w:sz w:val="24"/>
          <w:szCs w:val="24"/>
        </w:rPr>
        <w:t xml:space="preserve"> </w:t>
      </w:r>
      <w:r>
        <w:rPr>
          <w:b/>
          <w:bCs/>
          <w:sz w:val="24"/>
          <w:szCs w:val="24"/>
        </w:rPr>
        <w:t>недвижимого (движимого) имущества</w:t>
      </w:r>
    </w:p>
    <w:p w:rsidR="00A25AE9" w:rsidRPr="007F331F" w:rsidRDefault="00A25AE9" w:rsidP="00A25AE9">
      <w:pPr>
        <w:widowControl w:val="0"/>
        <w:tabs>
          <w:tab w:val="center" w:pos="4252"/>
        </w:tabs>
        <w:jc w:val="center"/>
        <w:rPr>
          <w:b/>
          <w:bCs/>
          <w:i/>
          <w:iCs/>
          <w:sz w:val="24"/>
          <w:szCs w:val="24"/>
        </w:rPr>
      </w:pPr>
    </w:p>
    <w:p w:rsidR="00A25AE9" w:rsidRPr="007F331F" w:rsidRDefault="00A25AE9" w:rsidP="00A25AE9">
      <w:pPr>
        <w:widowControl w:val="0"/>
        <w:tabs>
          <w:tab w:val="left" w:pos="5985"/>
        </w:tabs>
        <w:spacing w:before="120"/>
        <w:ind w:left="142" w:hanging="142"/>
        <w:jc w:val="both"/>
        <w:rPr>
          <w:sz w:val="24"/>
          <w:szCs w:val="24"/>
        </w:rPr>
      </w:pPr>
      <w:r w:rsidRPr="007F331F">
        <w:rPr>
          <w:sz w:val="24"/>
          <w:szCs w:val="24"/>
        </w:rPr>
        <w:t>город Сосновый Бор</w:t>
      </w:r>
      <w:r w:rsidRPr="007F331F">
        <w:rPr>
          <w:sz w:val="24"/>
          <w:szCs w:val="24"/>
        </w:rPr>
        <w:tab/>
        <w:t xml:space="preserve">   «__» _________ 20__ г.</w:t>
      </w:r>
    </w:p>
    <w:p w:rsidR="00A25AE9" w:rsidRPr="007F331F" w:rsidRDefault="00A25AE9" w:rsidP="00A25AE9">
      <w:pPr>
        <w:widowControl w:val="0"/>
        <w:tabs>
          <w:tab w:val="left" w:pos="5985"/>
        </w:tabs>
        <w:jc w:val="both"/>
        <w:rPr>
          <w:sz w:val="24"/>
          <w:szCs w:val="24"/>
        </w:rPr>
      </w:pPr>
      <w:r w:rsidRPr="007F331F">
        <w:rPr>
          <w:sz w:val="24"/>
          <w:szCs w:val="24"/>
        </w:rPr>
        <w:t>Ленинградская область</w:t>
      </w:r>
      <w:bookmarkStart w:id="2" w:name="DataD"/>
      <w:bookmarkEnd w:id="2"/>
    </w:p>
    <w:p w:rsidR="00A25AE9" w:rsidRPr="007F331F" w:rsidRDefault="00A25AE9" w:rsidP="00A25AE9">
      <w:pPr>
        <w:widowControl w:val="0"/>
        <w:tabs>
          <w:tab w:val="left" w:pos="5985"/>
        </w:tabs>
        <w:jc w:val="both"/>
        <w:rPr>
          <w:sz w:val="24"/>
          <w:szCs w:val="24"/>
        </w:rPr>
      </w:pPr>
    </w:p>
    <w:p w:rsidR="00A25AE9" w:rsidRPr="007F331F" w:rsidRDefault="00A25AE9" w:rsidP="00A25AE9">
      <w:pPr>
        <w:pStyle w:val="NormalA"/>
        <w:ind w:firstLine="709"/>
        <w:rPr>
          <w:rFonts w:ascii="Times New Roman" w:hAnsi="Times New Roman" w:cs="Times New Roman"/>
          <w:color w:val="auto"/>
        </w:rPr>
      </w:pPr>
      <w:bookmarkStart w:id="3" w:name="Arl1"/>
      <w:bookmarkEnd w:id="3"/>
      <w:r w:rsidRPr="007F331F">
        <w:rPr>
          <w:rFonts w:ascii="Times New Roman" w:hAnsi="Times New Roman" w:cs="Times New Roman"/>
          <w:b/>
          <w:bCs/>
          <w:color w:val="auto"/>
        </w:rPr>
        <w:t xml:space="preserve">Комитет по управлению муниципальным имуществом </w:t>
      </w:r>
      <w:r w:rsidRPr="007F331F">
        <w:rPr>
          <w:rFonts w:ascii="Times New Roman" w:hAnsi="Times New Roman" w:cs="Times New Roman"/>
          <w:color w:val="auto"/>
        </w:rPr>
        <w:t>администрации</w:t>
      </w:r>
      <w:r w:rsidRPr="007F331F">
        <w:rPr>
          <w:rFonts w:ascii="Times New Roman" w:hAnsi="Times New Roman" w:cs="Times New Roman"/>
          <w:b/>
          <w:bCs/>
          <w:color w:val="auto"/>
        </w:rPr>
        <w:t xml:space="preserve"> </w:t>
      </w:r>
      <w:r w:rsidRPr="007F331F">
        <w:rPr>
          <w:rFonts w:ascii="Times New Roman" w:hAnsi="Times New Roman" w:cs="Times New Roman"/>
          <w:color w:val="auto"/>
        </w:rPr>
        <w:t xml:space="preserve">муниципального образования Сосновоборский городской округ Ленинградской области, действующий от имени собственника – муниципального образования Сосновоборский городской округ Ленинградской области (Устав зарегистрирован Главным управлением Министерства юстиции Российской Федерации по Северо-Западному федеральному округу, свидетельство от 09.03.2006 № </w:t>
      </w:r>
      <w:r w:rsidRPr="007F331F">
        <w:rPr>
          <w:rFonts w:ascii="Times New Roman" w:hAnsi="Times New Roman" w:cs="Times New Roman"/>
          <w:color w:val="auto"/>
          <w:lang w:val="en-US"/>
        </w:rPr>
        <w:t>RU</w:t>
      </w:r>
      <w:r w:rsidRPr="007F331F">
        <w:rPr>
          <w:rFonts w:ascii="Times New Roman" w:hAnsi="Times New Roman" w:cs="Times New Roman"/>
          <w:color w:val="auto"/>
        </w:rPr>
        <w:t xml:space="preserve">473010002006001), именуемый в дальнейшем </w:t>
      </w:r>
      <w:r w:rsidRPr="007F331F">
        <w:rPr>
          <w:rFonts w:ascii="Times New Roman" w:hAnsi="Times New Roman" w:cs="Times New Roman"/>
          <w:b/>
          <w:bCs/>
          <w:color w:val="auto"/>
        </w:rPr>
        <w:t xml:space="preserve">Арендодатель, </w:t>
      </w:r>
      <w:r w:rsidRPr="007F331F">
        <w:rPr>
          <w:rFonts w:ascii="Times New Roman" w:hAnsi="Times New Roman" w:cs="Times New Roman"/>
          <w:color w:val="auto"/>
        </w:rPr>
        <w:t>в лице</w:t>
      </w:r>
      <w:r w:rsidRPr="007F331F">
        <w:rPr>
          <w:rFonts w:ascii="Times New Roman" w:hAnsi="Times New Roman" w:cs="Times New Roman"/>
          <w:b/>
          <w:bCs/>
          <w:color w:val="auto"/>
        </w:rPr>
        <w:t xml:space="preserve"> </w:t>
      </w:r>
      <w:bookmarkStart w:id="4" w:name="Lico2"/>
      <w:bookmarkStart w:id="5" w:name="Lico1"/>
      <w:bookmarkEnd w:id="4"/>
      <w:bookmarkEnd w:id="5"/>
      <w:r w:rsidRPr="007F331F">
        <w:rPr>
          <w:rFonts w:ascii="Times New Roman" w:hAnsi="Times New Roman" w:cs="Times New Roman"/>
          <w:color w:val="auto"/>
        </w:rPr>
        <w:t xml:space="preserve">председателя комитета ___________________________, </w:t>
      </w:r>
      <w:bookmarkStart w:id="6" w:name="osnovan1"/>
      <w:bookmarkEnd w:id="6"/>
      <w:r w:rsidRPr="007F331F">
        <w:rPr>
          <w:rFonts w:ascii="Times New Roman" w:hAnsi="Times New Roman" w:cs="Times New Roman"/>
          <w:color w:val="auto"/>
        </w:rPr>
        <w:t xml:space="preserve">действующего на основании Положения, утвержденного решением совета депутатов муниципального образования Сосновоборский городской округ Ленинградской области от _________ № ______, с одной стороны, и </w:t>
      </w:r>
      <w:r w:rsidRPr="007F331F">
        <w:rPr>
          <w:rFonts w:ascii="Times New Roman" w:hAnsi="Times New Roman" w:cs="Times New Roman"/>
          <w:b/>
          <w:bCs/>
          <w:color w:val="auto"/>
        </w:rPr>
        <w:t>____________________________________</w:t>
      </w:r>
      <w:r w:rsidRPr="007F331F">
        <w:rPr>
          <w:rFonts w:ascii="Times New Roman" w:hAnsi="Times New Roman" w:cs="Times New Roman"/>
          <w:color w:val="auto"/>
        </w:rPr>
        <w:t xml:space="preserve">, именуемое(ый) в дальнейшем </w:t>
      </w:r>
      <w:r w:rsidRPr="007F331F">
        <w:rPr>
          <w:rFonts w:ascii="Times New Roman" w:hAnsi="Times New Roman" w:cs="Times New Roman"/>
          <w:b/>
          <w:bCs/>
          <w:color w:val="auto"/>
        </w:rPr>
        <w:t>Арендатор</w:t>
      </w:r>
      <w:r w:rsidRPr="007F331F">
        <w:rPr>
          <w:rFonts w:ascii="Times New Roman" w:hAnsi="Times New Roman" w:cs="Times New Roman"/>
          <w:color w:val="auto"/>
        </w:rPr>
        <w:t>, в лице ________________________________________, действующего на основании ____________________, с другой стороны (далее – Стороны)</w:t>
      </w:r>
      <w:r w:rsidRPr="007F331F">
        <w:rPr>
          <w:rFonts w:ascii="Times New Roman" w:hAnsi="Times New Roman" w:cs="Times New Roman"/>
          <w:b/>
          <w:bCs/>
          <w:color w:val="auto"/>
        </w:rPr>
        <w:t>,</w:t>
      </w:r>
      <w:r w:rsidRPr="007F331F">
        <w:rPr>
          <w:rFonts w:ascii="Times New Roman" w:hAnsi="Times New Roman" w:cs="Times New Roman"/>
          <w:color w:val="auto"/>
        </w:rPr>
        <w:t xml:space="preserve"> </w:t>
      </w:r>
      <w:r w:rsidRPr="007F331F">
        <w:rPr>
          <w:rFonts w:ascii="Times New Roman" w:hAnsi="Times New Roman" w:cs="Times New Roman"/>
          <w:bCs/>
          <w:color w:val="auto"/>
        </w:rPr>
        <w:t xml:space="preserve">на основании </w:t>
      </w:r>
      <w:r>
        <w:rPr>
          <w:rFonts w:ascii="Times New Roman" w:hAnsi="Times New Roman" w:cs="Times New Roman"/>
          <w:bCs/>
          <w:color w:val="auto"/>
        </w:rPr>
        <w:t>________________________</w:t>
      </w:r>
      <w:r w:rsidRPr="007F331F">
        <w:rPr>
          <w:rFonts w:ascii="Times New Roman" w:hAnsi="Times New Roman" w:cs="Times New Roman"/>
          <w:color w:val="auto"/>
        </w:rPr>
        <w:t xml:space="preserve"> (приложение № 1), заключили настоящий Договор (далее - Договор) о нижеследующем:</w:t>
      </w:r>
    </w:p>
    <w:p w:rsidR="00A25AE9" w:rsidRPr="007F331F" w:rsidRDefault="00A25AE9" w:rsidP="00A25AE9">
      <w:pPr>
        <w:pStyle w:val="Zag1"/>
        <w:spacing w:after="0"/>
        <w:jc w:val="left"/>
        <w:rPr>
          <w:rFonts w:ascii="Times New Roman" w:hAnsi="Times New Roman" w:cs="Times New Roman"/>
          <w:color w:val="auto"/>
        </w:rPr>
      </w:pPr>
      <w:r>
        <w:rPr>
          <w:rFonts w:ascii="Times New Roman" w:hAnsi="Times New Roman" w:cs="Times New Roman"/>
          <w:color w:val="auto"/>
        </w:rPr>
        <w:t xml:space="preserve">          1. </w:t>
      </w:r>
      <w:r w:rsidRPr="007F331F">
        <w:rPr>
          <w:rFonts w:ascii="Times New Roman" w:hAnsi="Times New Roman" w:cs="Times New Roman"/>
          <w:color w:val="auto"/>
        </w:rPr>
        <w:t>ПРЕДМЕТ ДОГОВОРА</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 xml:space="preserve">Арендодатель обязуется предоставить Арендатору во временное пользование за плату _______________________ </w:t>
      </w:r>
      <w:r w:rsidRPr="007F331F">
        <w:rPr>
          <w:rFonts w:ascii="Times New Roman" w:hAnsi="Times New Roman"/>
          <w:i/>
          <w:sz w:val="24"/>
          <w:szCs w:val="24"/>
        </w:rPr>
        <w:t>(наименование объекта)</w:t>
      </w:r>
      <w:r w:rsidRPr="007F331F">
        <w:rPr>
          <w:rFonts w:ascii="Times New Roman" w:hAnsi="Times New Roman"/>
          <w:sz w:val="24"/>
          <w:szCs w:val="24"/>
        </w:rPr>
        <w:t>, кадастровый (условный) номер _____________</w:t>
      </w:r>
      <w:r>
        <w:rPr>
          <w:rFonts w:ascii="Times New Roman" w:hAnsi="Times New Roman"/>
          <w:sz w:val="24"/>
          <w:szCs w:val="24"/>
        </w:rPr>
        <w:t xml:space="preserve">, площадью ____ кв.м </w:t>
      </w:r>
      <w:r w:rsidRPr="001446BE">
        <w:rPr>
          <w:rFonts w:ascii="Times New Roman" w:hAnsi="Times New Roman"/>
          <w:i/>
          <w:sz w:val="24"/>
          <w:szCs w:val="24"/>
        </w:rPr>
        <w:t>(для недвижимого имущества),</w:t>
      </w:r>
      <w:r w:rsidRPr="007F331F">
        <w:rPr>
          <w:rFonts w:ascii="Times New Roman" w:hAnsi="Times New Roman"/>
          <w:sz w:val="24"/>
          <w:szCs w:val="24"/>
        </w:rPr>
        <w:t xml:space="preserve"> расположенное(ые) по адресу: Ленинградская область, г. Сосновый Бор, улица (</w:t>
      </w:r>
      <w:r w:rsidRPr="007F331F">
        <w:rPr>
          <w:rFonts w:ascii="Times New Roman" w:hAnsi="Times New Roman"/>
          <w:i/>
          <w:sz w:val="24"/>
          <w:szCs w:val="24"/>
        </w:rPr>
        <w:t>проспект, проезд, шоссе</w:t>
      </w:r>
      <w:r w:rsidRPr="007F331F">
        <w:rPr>
          <w:rFonts w:ascii="Times New Roman" w:hAnsi="Times New Roman"/>
          <w:sz w:val="24"/>
          <w:szCs w:val="24"/>
        </w:rPr>
        <w:t>) ______________, дом _____, корпус _______, этаж _______(далее – Объект), в соответствии с прилагаемым планом, на котором Объект в целях идентификаци</w:t>
      </w:r>
      <w:r>
        <w:rPr>
          <w:rFonts w:ascii="Times New Roman" w:hAnsi="Times New Roman"/>
          <w:sz w:val="24"/>
          <w:szCs w:val="24"/>
        </w:rPr>
        <w:t>и выделен рамкой красного цвета</w:t>
      </w:r>
      <w:r w:rsidRPr="007F331F">
        <w:rPr>
          <w:rFonts w:ascii="Times New Roman" w:hAnsi="Times New Roman"/>
          <w:sz w:val="24"/>
          <w:szCs w:val="24"/>
        </w:rPr>
        <w:t xml:space="preserve"> </w:t>
      </w:r>
      <w:r>
        <w:rPr>
          <w:rFonts w:ascii="Times New Roman" w:hAnsi="Times New Roman"/>
          <w:sz w:val="24"/>
          <w:szCs w:val="24"/>
        </w:rPr>
        <w:t>(</w:t>
      </w:r>
      <w:r w:rsidRPr="001446BE">
        <w:rPr>
          <w:rFonts w:ascii="Times New Roman" w:hAnsi="Times New Roman"/>
          <w:i/>
          <w:sz w:val="24"/>
          <w:szCs w:val="24"/>
        </w:rPr>
        <w:t>для недвижимого имущества</w:t>
      </w:r>
      <w:r w:rsidRPr="007F331F">
        <w:rPr>
          <w:rFonts w:ascii="Times New Roman" w:hAnsi="Times New Roman"/>
          <w:sz w:val="24"/>
          <w:szCs w:val="24"/>
        </w:rPr>
        <w:t>)</w:t>
      </w:r>
      <w:r>
        <w:rPr>
          <w:rFonts w:ascii="Times New Roman" w:hAnsi="Times New Roman"/>
          <w:sz w:val="24"/>
          <w:szCs w:val="24"/>
        </w:rPr>
        <w:t xml:space="preserve"> </w:t>
      </w:r>
      <w:r w:rsidRPr="001446BE">
        <w:rPr>
          <w:rFonts w:ascii="Times New Roman" w:hAnsi="Times New Roman"/>
          <w:sz w:val="24"/>
          <w:szCs w:val="24"/>
        </w:rPr>
        <w:t xml:space="preserve">|ВАРИАНТ: </w:t>
      </w:r>
      <w:r w:rsidRPr="00DA548A">
        <w:rPr>
          <w:rFonts w:ascii="Times New Roman" w:hAnsi="Times New Roman"/>
          <w:i/>
          <w:sz w:val="24"/>
          <w:szCs w:val="24"/>
        </w:rPr>
        <w:t>для движимого имущества –</w:t>
      </w:r>
      <w:r>
        <w:rPr>
          <w:rFonts w:ascii="Times New Roman" w:hAnsi="Times New Roman"/>
          <w:sz w:val="24"/>
          <w:szCs w:val="24"/>
        </w:rPr>
        <w:t xml:space="preserve"> характеристики которого прилагаются </w:t>
      </w:r>
      <w:r w:rsidRPr="007F331F">
        <w:rPr>
          <w:rFonts w:ascii="Times New Roman" w:hAnsi="Times New Roman"/>
          <w:sz w:val="24"/>
          <w:szCs w:val="24"/>
        </w:rPr>
        <w:t>(приложение № 2</w:t>
      </w:r>
      <w:r>
        <w:rPr>
          <w:rFonts w:ascii="Times New Roman" w:hAnsi="Times New Roman"/>
          <w:sz w:val="24"/>
          <w:szCs w:val="24"/>
        </w:rPr>
        <w:t xml:space="preserve">) </w:t>
      </w:r>
      <w:r w:rsidRPr="00122E6D">
        <w:rPr>
          <w:rFonts w:ascii="Times New Roman" w:hAnsi="Times New Roman"/>
          <w:b/>
          <w:bCs/>
          <w:sz w:val="24"/>
          <w:szCs w:val="24"/>
        </w:rPr>
        <w:t>сроком на ___ лет</w:t>
      </w:r>
      <w:r w:rsidRPr="007F331F">
        <w:rPr>
          <w:rFonts w:ascii="Times New Roman" w:hAnsi="Times New Roman"/>
          <w:sz w:val="24"/>
          <w:szCs w:val="24"/>
        </w:rPr>
        <w:t>, а Арендатор обязуется использовать Объект на условиях настоящего Договора и возвратить Объект Арендодателю по окончанию срока аренды.</w:t>
      </w:r>
    </w:p>
    <w:p w:rsidR="00A25AE9" w:rsidRPr="007F331F" w:rsidRDefault="00A25AE9" w:rsidP="00A25AE9">
      <w:pPr>
        <w:pStyle w:val="31"/>
        <w:numPr>
          <w:ilvl w:val="1"/>
          <w:numId w:val="1"/>
        </w:numPr>
        <w:spacing w:after="0" w:line="240" w:lineRule="auto"/>
        <w:jc w:val="both"/>
        <w:rPr>
          <w:rFonts w:ascii="Times New Roman" w:hAnsi="Times New Roman"/>
          <w:bCs/>
          <w:sz w:val="24"/>
          <w:szCs w:val="24"/>
        </w:rPr>
      </w:pPr>
      <w:r w:rsidRPr="007F331F">
        <w:rPr>
          <w:rFonts w:ascii="Times New Roman" w:hAnsi="Times New Roman"/>
          <w:sz w:val="24"/>
          <w:szCs w:val="24"/>
        </w:rPr>
        <w:t xml:space="preserve">Объект предоставляется в аренду Арендатору </w:t>
      </w:r>
      <w:bookmarkStart w:id="7" w:name="InUse"/>
      <w:bookmarkEnd w:id="7"/>
      <w:r w:rsidRPr="007F331F">
        <w:rPr>
          <w:rFonts w:ascii="Times New Roman" w:hAnsi="Times New Roman"/>
          <w:sz w:val="24"/>
          <w:szCs w:val="24"/>
        </w:rPr>
        <w:t xml:space="preserve">для использования </w:t>
      </w:r>
      <w:r w:rsidRPr="007F331F">
        <w:rPr>
          <w:rFonts w:ascii="Times New Roman" w:hAnsi="Times New Roman"/>
          <w:bCs/>
          <w:sz w:val="24"/>
          <w:szCs w:val="24"/>
        </w:rPr>
        <w:t xml:space="preserve">_________________________ </w:t>
      </w:r>
      <w:r w:rsidRPr="007F331F">
        <w:rPr>
          <w:rFonts w:ascii="Times New Roman" w:hAnsi="Times New Roman"/>
          <w:bCs/>
          <w:i/>
          <w:sz w:val="24"/>
          <w:szCs w:val="24"/>
        </w:rPr>
        <w:t>(указывается разрешенное использование)</w:t>
      </w:r>
      <w:r w:rsidRPr="007F331F">
        <w:rPr>
          <w:rFonts w:ascii="Times New Roman" w:hAnsi="Times New Roman"/>
          <w:bCs/>
          <w:sz w:val="24"/>
          <w:szCs w:val="24"/>
        </w:rPr>
        <w:t>.</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Объект передается в состоянии, пригодном для нормальной эксплуатации по его целевому назначению. Арендатор не имеет претензий к техническому состоянию Объекта.</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 xml:space="preserve">Передаваемый в аренду Объект является муниципальной собственностью </w:t>
      </w:r>
      <w:bookmarkStart w:id="8" w:name="Fsob"/>
      <w:bookmarkEnd w:id="8"/>
      <w:r w:rsidRPr="007F331F">
        <w:rPr>
          <w:rFonts w:ascii="Times New Roman" w:hAnsi="Times New Roman"/>
          <w:sz w:val="24"/>
          <w:szCs w:val="24"/>
        </w:rPr>
        <w:t>муниципального образования Сосновоборский городской округ Ленинградской области (запись регистрации в ЕГРН № _______________ от __.__.__</w:t>
      </w:r>
      <w:r>
        <w:rPr>
          <w:rFonts w:ascii="Times New Roman" w:hAnsi="Times New Roman"/>
          <w:sz w:val="24"/>
          <w:szCs w:val="24"/>
        </w:rPr>
        <w:t xml:space="preserve"> - </w:t>
      </w:r>
      <w:r w:rsidRPr="006A4D02">
        <w:rPr>
          <w:rFonts w:ascii="Times New Roman" w:hAnsi="Times New Roman"/>
          <w:i/>
          <w:sz w:val="24"/>
          <w:szCs w:val="24"/>
        </w:rPr>
        <w:t>для недвижимого имущества</w:t>
      </w:r>
      <w:r w:rsidRPr="007F331F">
        <w:rPr>
          <w:rFonts w:ascii="Times New Roman" w:hAnsi="Times New Roman"/>
          <w:sz w:val="24"/>
          <w:szCs w:val="24"/>
        </w:rPr>
        <w:t>). Передача Объекта в аренду не влечет передачу права собственности на него. Объект не обременен правами третьих лиц.</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sz w:val="24"/>
          <w:szCs w:val="24"/>
        </w:rPr>
        <w:t xml:space="preserve">Арендатору предоставляется на весь срок действия Договора </w:t>
      </w:r>
      <w:bookmarkStart w:id="9" w:name="Variant12"/>
      <w:bookmarkEnd w:id="9"/>
      <w:r w:rsidRPr="007F331F">
        <w:rPr>
          <w:rFonts w:ascii="Times New Roman" w:hAnsi="Times New Roman"/>
          <w:sz w:val="24"/>
          <w:szCs w:val="24"/>
        </w:rPr>
        <w:t>право пользования той частью земельного участка, которая занята Объектом и необходима для его использования в соответствии с разрешенным использование</w:t>
      </w:r>
      <w:r>
        <w:rPr>
          <w:rFonts w:ascii="Times New Roman" w:hAnsi="Times New Roman"/>
          <w:sz w:val="24"/>
          <w:szCs w:val="24"/>
        </w:rPr>
        <w:t>м</w:t>
      </w:r>
      <w:r w:rsidRPr="007F331F">
        <w:rPr>
          <w:rFonts w:ascii="Times New Roman" w:hAnsi="Times New Roman"/>
          <w:sz w:val="24"/>
          <w:szCs w:val="24"/>
        </w:rPr>
        <w:t xml:space="preserve"> Объекта (далее – земельный участок) (ВАРИАНТ: и помещениями общего пользования).</w:t>
      </w:r>
    </w:p>
    <w:p w:rsidR="00A25AE9" w:rsidRPr="007F331F" w:rsidRDefault="00A25AE9" w:rsidP="00A25AE9">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ОБЯЗАННОСТИ СТОРОН</w:t>
      </w:r>
    </w:p>
    <w:p w:rsidR="00A25AE9" w:rsidRPr="007F331F" w:rsidRDefault="00A25AE9" w:rsidP="00A25AE9">
      <w:pPr>
        <w:pStyle w:val="31"/>
        <w:numPr>
          <w:ilvl w:val="1"/>
          <w:numId w:val="1"/>
        </w:numPr>
        <w:spacing w:after="0" w:line="240" w:lineRule="auto"/>
        <w:jc w:val="both"/>
        <w:rPr>
          <w:rFonts w:ascii="Times New Roman" w:hAnsi="Times New Roman"/>
          <w:b/>
          <w:bCs/>
          <w:sz w:val="24"/>
          <w:szCs w:val="24"/>
        </w:rPr>
      </w:pPr>
      <w:r w:rsidRPr="007F331F">
        <w:rPr>
          <w:rFonts w:ascii="Times New Roman" w:hAnsi="Times New Roman"/>
          <w:b/>
          <w:bCs/>
          <w:sz w:val="24"/>
          <w:szCs w:val="24"/>
        </w:rPr>
        <w:lastRenderedPageBreak/>
        <w:t>Арендодатель обязан:</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пятидневный срок со дня подписания Договора передать Объект Арендатору по передаточному акту. В акте должно быть указано техническое состояние Объекта на момент его передачи (Приложение № 3).</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Поддерживать Объект в состоянии, пригодном для использования по назначению, производя капитальный ремонт Объекта за счет средств, выделяемых из местного бюджета в соответствии с утвержденной в установленном порядке муниципальной программой.</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Принять возвращаемый Арендатором Объект по передаточному акту не позднее пяти дней с установленной даты расторжения Договора.</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Письменно предупредить Арендатора об изменении размера арендной платы и платы за пользование земельным участком в соответствии с </w:t>
      </w:r>
      <w:r w:rsidRPr="00564D40">
        <w:rPr>
          <w:rFonts w:ascii="Times New Roman" w:hAnsi="Times New Roman" w:cs="Times New Roman"/>
          <w:sz w:val="24"/>
          <w:szCs w:val="24"/>
        </w:rPr>
        <w:t>пунктами 4.4. - 4.6. Договора</w:t>
      </w:r>
      <w:r w:rsidRPr="007F331F">
        <w:rPr>
          <w:rFonts w:ascii="Times New Roman" w:hAnsi="Times New Roman" w:cs="Times New Roman"/>
          <w:sz w:val="24"/>
          <w:szCs w:val="24"/>
        </w:rPr>
        <w:t xml:space="preserve"> в срок не позднее одного месяца до вступления изменения в силу.</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Обеспечить возможность реализации Арендатором, надлежащим</w:t>
      </w:r>
      <w:r>
        <w:rPr>
          <w:rFonts w:ascii="Times New Roman" w:hAnsi="Times New Roman" w:cs="Times New Roman"/>
          <w:sz w:val="24"/>
          <w:szCs w:val="24"/>
        </w:rPr>
        <w:t xml:space="preserve"> </w:t>
      </w:r>
      <w:r w:rsidRPr="007F331F">
        <w:rPr>
          <w:rFonts w:ascii="Times New Roman" w:hAnsi="Times New Roman" w:cs="Times New Roman"/>
          <w:sz w:val="24"/>
          <w:szCs w:val="24"/>
        </w:rPr>
        <w:t>образом исполнявшим свои обязанности, преимущественного права на заключение договора аренды на новый срок при прочих равных условиях перед другими лицами в порядке, предусмотренном действующим гражданским и антимонопольным законодательством Российской Федерации.</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В случае неоднократных нарушений Арендатором условий Договора в течение срока его действия письменно известить Арендатора не менее, чем за </w:t>
      </w:r>
      <w:r>
        <w:rPr>
          <w:rFonts w:ascii="Times New Roman" w:hAnsi="Times New Roman" w:cs="Times New Roman"/>
          <w:sz w:val="24"/>
          <w:szCs w:val="24"/>
        </w:rPr>
        <w:t>2</w:t>
      </w:r>
      <w:r w:rsidRPr="007F331F">
        <w:rPr>
          <w:rFonts w:ascii="Times New Roman" w:hAnsi="Times New Roman" w:cs="Times New Roman"/>
          <w:sz w:val="24"/>
          <w:szCs w:val="24"/>
        </w:rPr>
        <w:t xml:space="preserve"> (два) месяца до окончания срока Договора о том, что тот не имеет права на заключение договора аренды на новый срок.</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 месяц</w:t>
      </w:r>
      <w:r w:rsidRPr="007F331F">
        <w:rPr>
          <w:rFonts w:ascii="Times New Roman" w:hAnsi="Times New Roman" w:cs="Times New Roman"/>
          <w:sz w:val="24"/>
          <w:szCs w:val="24"/>
        </w:rPr>
        <w:t xml:space="preserve"> уведомить Арендатора о предстоящей дате расторжения Договора в соответствии с пунктом 8.5. [ВАРИАНТ: 7.5.] Договора.</w:t>
      </w:r>
    </w:p>
    <w:p w:rsidR="00A25AE9" w:rsidRPr="007F331F" w:rsidRDefault="00A25AE9" w:rsidP="00A25AE9">
      <w:pPr>
        <w:pStyle w:val="31"/>
        <w:numPr>
          <w:ilvl w:val="1"/>
          <w:numId w:val="1"/>
        </w:numPr>
        <w:spacing w:before="120" w:after="0" w:line="240" w:lineRule="auto"/>
        <w:jc w:val="both"/>
        <w:rPr>
          <w:rFonts w:ascii="Times New Roman" w:hAnsi="Times New Roman"/>
          <w:b/>
          <w:bCs/>
          <w:sz w:val="24"/>
          <w:szCs w:val="24"/>
        </w:rPr>
      </w:pPr>
      <w:r w:rsidRPr="007F331F">
        <w:rPr>
          <w:rFonts w:ascii="Times New Roman" w:hAnsi="Times New Roman"/>
          <w:b/>
          <w:bCs/>
          <w:sz w:val="24"/>
          <w:szCs w:val="24"/>
        </w:rPr>
        <w:t>Арендатор обязан:</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пятидневный срок со дня подписания Договора принять Объект по передаточному акту.</w:t>
      </w:r>
    </w:p>
    <w:p w:rsidR="00A25AE9" w:rsidRPr="00DA548A"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w:t>
      </w:r>
      <w:r w:rsidRPr="007F331F">
        <w:rPr>
          <w:rFonts w:ascii="Times New Roman" w:hAnsi="Times New Roman" w:cs="Times New Roman"/>
          <w:i/>
          <w:iCs/>
          <w:sz w:val="24"/>
          <w:szCs w:val="24"/>
        </w:rPr>
        <w:t>Включается в случае заключения долгосрочного договора</w:t>
      </w:r>
      <w:r>
        <w:rPr>
          <w:rFonts w:ascii="Times New Roman" w:hAnsi="Times New Roman" w:cs="Times New Roman"/>
          <w:i/>
          <w:iCs/>
          <w:sz w:val="24"/>
          <w:szCs w:val="24"/>
        </w:rPr>
        <w:t xml:space="preserve"> аренды недвижимого имущества</w:t>
      </w:r>
      <w:r w:rsidRPr="007F331F">
        <w:rPr>
          <w:rFonts w:ascii="Times New Roman" w:hAnsi="Times New Roman" w:cs="Times New Roman"/>
          <w:i/>
          <w:iCs/>
          <w:sz w:val="24"/>
          <w:szCs w:val="24"/>
        </w:rPr>
        <w:t xml:space="preserve">) </w:t>
      </w:r>
      <w:r w:rsidRPr="00DA548A">
        <w:rPr>
          <w:rFonts w:ascii="Times New Roman" w:hAnsi="Times New Roman" w:cs="Times New Roman"/>
          <w:sz w:val="24"/>
          <w:szCs w:val="24"/>
        </w:rPr>
        <w:t>В месячный срок с момента приема Объекта по передаточному акту за счет собственных средств в установленном законом порядке организовать выполнение кадастровых работ в связи с образованием части помещения (в случае необходимости) и передать технический план Арендодателю для регистрации Договора в органе, осуществляющем государственную регистрацию прав на недвижимое имущество и сделок с ним.</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Своевременно и в полном объеме вносить арендную плату и плату за пользование земельным участком в размере и в сроки, предусмот</w:t>
      </w:r>
      <w:r>
        <w:rPr>
          <w:rFonts w:ascii="Times New Roman" w:hAnsi="Times New Roman" w:cs="Times New Roman"/>
          <w:sz w:val="24"/>
          <w:szCs w:val="24"/>
        </w:rPr>
        <w:t xml:space="preserve">ренные Договором и последующими </w:t>
      </w:r>
      <w:r w:rsidRPr="007F331F">
        <w:rPr>
          <w:rFonts w:ascii="Times New Roman" w:hAnsi="Times New Roman" w:cs="Times New Roman"/>
          <w:sz w:val="24"/>
          <w:szCs w:val="24"/>
        </w:rPr>
        <w:t>изменениями и дополнениями к нему, налог на добавленную стоимость в размере и сроки, установленные действующим законодательством.</w:t>
      </w:r>
    </w:p>
    <w:p w:rsidR="00A25AE9" w:rsidRPr="00564D40" w:rsidRDefault="00A25AE9" w:rsidP="00A25AE9">
      <w:pPr>
        <w:pStyle w:val="1"/>
        <w:numPr>
          <w:ilvl w:val="2"/>
          <w:numId w:val="1"/>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 xml:space="preserve">В </w:t>
      </w:r>
      <w:r>
        <w:rPr>
          <w:rFonts w:ascii="Times New Roman" w:hAnsi="Times New Roman" w:cs="Times New Roman"/>
          <w:sz w:val="24"/>
          <w:szCs w:val="24"/>
        </w:rPr>
        <w:t>5</w:t>
      </w:r>
      <w:r w:rsidRPr="007F331F">
        <w:rPr>
          <w:rFonts w:ascii="Times New Roman" w:hAnsi="Times New Roman" w:cs="Times New Roman"/>
          <w:sz w:val="24"/>
          <w:szCs w:val="24"/>
        </w:rPr>
        <w:t xml:space="preserve">-дневный срок с момента передачи Объекта [ВАРИАНТ: заключения Договора] </w:t>
      </w:r>
      <w:r>
        <w:rPr>
          <w:rFonts w:ascii="Times New Roman" w:hAnsi="Times New Roman" w:cs="Times New Roman"/>
          <w:sz w:val="24"/>
          <w:szCs w:val="24"/>
        </w:rPr>
        <w:t>обратиться в</w:t>
      </w:r>
      <w:r w:rsidRPr="007F331F">
        <w:rPr>
          <w:rFonts w:ascii="Times New Roman" w:hAnsi="Times New Roman" w:cs="Times New Roman"/>
          <w:sz w:val="24"/>
          <w:szCs w:val="24"/>
        </w:rPr>
        <w:t xml:space="preserve"> соответствующи</w:t>
      </w:r>
      <w:r>
        <w:rPr>
          <w:rFonts w:ascii="Times New Roman" w:hAnsi="Times New Roman" w:cs="Times New Roman"/>
          <w:sz w:val="24"/>
          <w:szCs w:val="24"/>
        </w:rPr>
        <w:t>е</w:t>
      </w:r>
      <w:r w:rsidRPr="007F331F">
        <w:rPr>
          <w:rFonts w:ascii="Times New Roman" w:hAnsi="Times New Roman" w:cs="Times New Roman"/>
          <w:sz w:val="24"/>
          <w:szCs w:val="24"/>
        </w:rPr>
        <w:t xml:space="preserve"> организации </w:t>
      </w:r>
      <w:r>
        <w:rPr>
          <w:rFonts w:ascii="Times New Roman" w:hAnsi="Times New Roman" w:cs="Times New Roman"/>
          <w:sz w:val="24"/>
          <w:szCs w:val="24"/>
        </w:rPr>
        <w:t xml:space="preserve">с заявлениями о заключении </w:t>
      </w:r>
      <w:r w:rsidRPr="007F331F">
        <w:rPr>
          <w:rFonts w:ascii="Times New Roman" w:hAnsi="Times New Roman" w:cs="Times New Roman"/>
          <w:sz w:val="24"/>
          <w:szCs w:val="24"/>
        </w:rPr>
        <w:t>договор</w:t>
      </w:r>
      <w:r>
        <w:rPr>
          <w:rFonts w:ascii="Times New Roman" w:hAnsi="Times New Roman" w:cs="Times New Roman"/>
          <w:sz w:val="24"/>
          <w:szCs w:val="24"/>
        </w:rPr>
        <w:t>ов</w:t>
      </w:r>
      <w:r w:rsidRPr="007F331F">
        <w:rPr>
          <w:rFonts w:ascii="Times New Roman" w:hAnsi="Times New Roman" w:cs="Times New Roman"/>
          <w:sz w:val="24"/>
          <w:szCs w:val="24"/>
        </w:rPr>
        <w:t xml:space="preserve"> на оказание коммунальных услуг (холодное и горячее водоснабжение, водоотведение (канализация) и стоки, теплоснабжение), услуг по </w:t>
      </w:r>
      <w:r w:rsidRPr="00564D40">
        <w:rPr>
          <w:rFonts w:ascii="Times New Roman" w:hAnsi="Times New Roman" w:cs="Times New Roman"/>
          <w:sz w:val="24"/>
          <w:szCs w:val="24"/>
        </w:rPr>
        <w:t>энергоснабжению, обслуживанию охранной и пожарной сигнализации, вывозу и размещению (утилизации) твердых бытовых отходов и уборке прилегающей территории, а также услуг электросвязи и радиотрансляции (при необходимости).</w:t>
      </w:r>
    </w:p>
    <w:p w:rsidR="00A25AE9" w:rsidRPr="00564D40" w:rsidRDefault="00A25AE9" w:rsidP="00A25AE9">
      <w:pPr>
        <w:pStyle w:val="1"/>
        <w:numPr>
          <w:ilvl w:val="2"/>
          <w:numId w:val="1"/>
        </w:numPr>
        <w:spacing w:after="0" w:line="240" w:lineRule="auto"/>
        <w:jc w:val="both"/>
        <w:rPr>
          <w:rFonts w:ascii="Times New Roman" w:hAnsi="Times New Roman" w:cs="Times New Roman"/>
          <w:sz w:val="24"/>
          <w:szCs w:val="24"/>
        </w:rPr>
      </w:pPr>
      <w:r w:rsidRPr="00564D40">
        <w:rPr>
          <w:rFonts w:ascii="Times New Roman" w:hAnsi="Times New Roman"/>
          <w:i/>
          <w:sz w:val="24"/>
          <w:szCs w:val="24"/>
        </w:rPr>
        <w:t>Для недвижимого имущества</w:t>
      </w:r>
      <w:r w:rsidRPr="00564D40">
        <w:rPr>
          <w:rFonts w:ascii="Times New Roman" w:hAnsi="Times New Roman" w:cs="Times New Roman"/>
          <w:i/>
          <w:sz w:val="24"/>
          <w:szCs w:val="24"/>
        </w:rPr>
        <w:t>:</w:t>
      </w:r>
      <w:r w:rsidRPr="00564D40">
        <w:rPr>
          <w:rFonts w:ascii="Times New Roman" w:hAnsi="Times New Roman"/>
          <w:sz w:val="24"/>
          <w:szCs w:val="24"/>
        </w:rPr>
        <w:t xml:space="preserve"> </w:t>
      </w:r>
      <w:r w:rsidRPr="00564D40">
        <w:rPr>
          <w:rFonts w:ascii="Times New Roman" w:hAnsi="Times New Roman" w:cs="Times New Roman"/>
          <w:sz w:val="24"/>
          <w:szCs w:val="24"/>
        </w:rPr>
        <w:t xml:space="preserve">В 15-дневный срок с момента передачи Объекта [ВАРИАНТ: заключения Договора] заключить с соответствующей организацией, осуществляющей обслуживание инженерных сетей здания, в котором расположен Объект, договор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w:t>
      </w:r>
      <w:r w:rsidRPr="00564D40">
        <w:rPr>
          <w:rFonts w:ascii="Times New Roman" w:hAnsi="Times New Roman" w:cs="Times New Roman"/>
          <w:sz w:val="24"/>
          <w:szCs w:val="24"/>
        </w:rPr>
        <w:lastRenderedPageBreak/>
        <w:t>в котором расположен Объект, в соответствии с долевым участием в обслуживании мест общего пользования здания и придомовой территории.</w:t>
      </w:r>
    </w:p>
    <w:p w:rsidR="00A25AE9" w:rsidRPr="00564D40" w:rsidRDefault="00A25AE9" w:rsidP="00A25AE9">
      <w:pPr>
        <w:pStyle w:val="1"/>
        <w:spacing w:after="0" w:line="240" w:lineRule="auto"/>
        <w:ind w:left="0" w:firstLine="567"/>
        <w:jc w:val="both"/>
        <w:rPr>
          <w:rFonts w:ascii="Times New Roman" w:hAnsi="Times New Roman" w:cs="Times New Roman"/>
          <w:sz w:val="24"/>
          <w:szCs w:val="24"/>
        </w:rPr>
      </w:pPr>
      <w:r w:rsidRPr="00564D40">
        <w:rPr>
          <w:rFonts w:ascii="Times New Roman" w:hAnsi="Times New Roman" w:cs="Times New Roman"/>
          <w:sz w:val="24"/>
          <w:szCs w:val="24"/>
        </w:rPr>
        <w:t>[ВАРИАНТ: В 15-дневный срок с момента передачи Объекта заключить с ответственным арендатором договор долевого участия в общих расходах по эксплуатации встроенного помещения (здания), в котором расположен Объект, в том числе на оплату коммунальных услуг (холодное и горячее водоснабжение, водоотведение (канализация) и стоки, теплоснабжение, электроснабжение), услуг по обслуживанию охранной и пожарной сигнализации, на вывоз и размещение/утилизацию твердых бытовых отходов,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[ВАРИАНТ: помещения] в соответствии с долевым участием в обслуживании мест общего пользования здания [ВАРИАНТ: помещения] и придомовой территории.</w:t>
      </w:r>
    </w:p>
    <w:p w:rsidR="00A25AE9" w:rsidRPr="00564D40" w:rsidRDefault="00A25AE9" w:rsidP="00A25AE9">
      <w:pPr>
        <w:pStyle w:val="1"/>
        <w:numPr>
          <w:ilvl w:val="2"/>
          <w:numId w:val="1"/>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Предоставить Арендодателю копии заключенных договоров, указанных в пункте 2.2.4. - не позднее 30 (тридцати) рабочих дней со дня подачи заявлений о заключении таких договоров, и копии заключенных договоров, указанных в пункте 2.2.5. – не позднее 10 (десяти) рабочих дней со дня их заключения.</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Своевременно и в полном объеме оплачивать услуги, оказанные в соответствии с договорами, указанными в пунктах 2.2.4, 2.2.5. Договора.</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Использовать Объект в соответствии с условиями Договора и разрешенным использованием Объекта, поддерживать Объект в исправном состоянии, не совершать действий, приводящих к ухудшению качественных характеристик Объекта и экологической обстановки как на Объекте, так и на прилегающей территории.</w:t>
      </w:r>
    </w:p>
    <w:p w:rsidR="00A25AE9" w:rsidRPr="00F013C0" w:rsidRDefault="00A25AE9" w:rsidP="00A25AE9">
      <w:pPr>
        <w:pStyle w:val="1"/>
        <w:numPr>
          <w:ilvl w:val="2"/>
          <w:numId w:val="1"/>
        </w:numPr>
        <w:spacing w:after="0" w:line="240" w:lineRule="auto"/>
        <w:jc w:val="both"/>
        <w:rPr>
          <w:rFonts w:ascii="Times New Roman" w:hAnsi="Times New Roman" w:cs="Times New Roman"/>
          <w:sz w:val="24"/>
          <w:szCs w:val="24"/>
        </w:rPr>
      </w:pPr>
      <w:r w:rsidRPr="00F013C0">
        <w:rPr>
          <w:rFonts w:ascii="Times New Roman" w:hAnsi="Times New Roman" w:cs="Times New Roman"/>
          <w:i/>
          <w:iCs/>
          <w:sz w:val="24"/>
          <w:szCs w:val="24"/>
        </w:rPr>
        <w:t xml:space="preserve">Включается в договор в зависимости от условий конкурсной документации (документации об аукционе). </w:t>
      </w:r>
      <w:r w:rsidRPr="00F013C0">
        <w:rPr>
          <w:rFonts w:ascii="Times New Roman" w:hAnsi="Times New Roman" w:cs="Times New Roman"/>
          <w:sz w:val="24"/>
          <w:szCs w:val="24"/>
        </w:rPr>
        <w:t>Выполнить работы в отношении Объекта в соответствии с перечнем, в объеме, с качеством и в сроки, [ВАРИАНТ 1: оговоренные в документации об аукционе] [ВАРИАНТ 2: предложенные Арендатором при подаче заявки на участие в аукционе на право заключения договора аренды], в том числе: _________ (указывается перечень, объем, качество и сроки выполнения работ).</w:t>
      </w:r>
    </w:p>
    <w:p w:rsidR="00A25AE9" w:rsidRPr="00F013C0" w:rsidRDefault="00A25AE9" w:rsidP="00A25AE9">
      <w:pPr>
        <w:pStyle w:val="1"/>
        <w:numPr>
          <w:ilvl w:val="2"/>
          <w:numId w:val="1"/>
        </w:numPr>
        <w:spacing w:after="0" w:line="240" w:lineRule="auto"/>
        <w:jc w:val="both"/>
        <w:rPr>
          <w:rFonts w:ascii="Times New Roman" w:hAnsi="Times New Roman" w:cs="Times New Roman"/>
          <w:sz w:val="24"/>
          <w:szCs w:val="24"/>
        </w:rPr>
      </w:pPr>
      <w:r w:rsidRPr="00F013C0">
        <w:rPr>
          <w:rFonts w:ascii="Times New Roman" w:hAnsi="Times New Roman" w:cs="Times New Roman"/>
          <w:i/>
          <w:iCs/>
          <w:sz w:val="24"/>
          <w:szCs w:val="24"/>
        </w:rPr>
        <w:t xml:space="preserve">Включается в договор в зависимости от условий конкурсной документации (документации об аукционе). </w:t>
      </w:r>
      <w:r w:rsidRPr="00F013C0">
        <w:rPr>
          <w:rFonts w:ascii="Times New Roman" w:hAnsi="Times New Roman" w:cs="Times New Roman"/>
          <w:sz w:val="24"/>
          <w:szCs w:val="24"/>
        </w:rPr>
        <w:t>Осуществлять с использованием Объекта поставку (выполнение, оказание) товаров (работ, услуг), количественные, технические и качественные характеристики которых соответствуют требованиям, [ВАРИАНТ1: оговоренным в документации об аукционе] [ВАРИАНТ2: предложенным Арендатором при подаче заявки на участие в аукционе на право заключения договора аренды], в том числе: _________.</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 создавать при использовании Объекта неудобства для Арендодателя и других лиц (</w:t>
      </w: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 xml:space="preserve">пользователей других частей здания [ВАРИАНТ: </w:t>
      </w:r>
      <w:r>
        <w:rPr>
          <w:rFonts w:ascii="Times New Roman" w:hAnsi="Times New Roman" w:cs="Times New Roman"/>
          <w:sz w:val="24"/>
          <w:szCs w:val="24"/>
        </w:rPr>
        <w:t>помещения</w:t>
      </w:r>
      <w:r w:rsidRPr="007F331F">
        <w:rPr>
          <w:rFonts w:ascii="Times New Roman" w:hAnsi="Times New Roman" w:cs="Times New Roman"/>
          <w:sz w:val="24"/>
          <w:szCs w:val="24"/>
        </w:rPr>
        <w:t>], в котором расположен Объект, жильцов в жилых домах на прилегающей территории и других лиц).</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Нести расходы по содержанию Объекта и своевременно за свой счет производить текущий ремонт, профилактическое обслуживание и ремонт внутридомовых инженерных коммуникаций и оборудования в пределах арендуемого Объекта.</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i/>
          <w:iCs/>
          <w:sz w:val="24"/>
          <w:szCs w:val="24"/>
        </w:rPr>
        <w:t xml:space="preserve">Включается в случае, если в аренду передается </w:t>
      </w:r>
      <w:r>
        <w:rPr>
          <w:rFonts w:ascii="Times New Roman" w:hAnsi="Times New Roman" w:cs="Times New Roman"/>
          <w:i/>
          <w:iCs/>
          <w:sz w:val="24"/>
          <w:szCs w:val="24"/>
        </w:rPr>
        <w:t>часть помещения/здания</w:t>
      </w:r>
      <w:r w:rsidRPr="007F331F">
        <w:rPr>
          <w:rFonts w:ascii="Times New Roman" w:hAnsi="Times New Roman" w:cs="Times New Roman"/>
          <w:i/>
          <w:iCs/>
          <w:sz w:val="24"/>
          <w:szCs w:val="24"/>
        </w:rPr>
        <w:t xml:space="preserve"> или объект находится в многоквартирном доме.</w:t>
      </w:r>
      <w:r w:rsidRPr="007F331F">
        <w:rPr>
          <w:rFonts w:ascii="Times New Roman" w:hAnsi="Times New Roman" w:cs="Times New Roman"/>
          <w:sz w:val="24"/>
          <w:szCs w:val="24"/>
        </w:rPr>
        <w:t xml:space="preserve"> Принимать долевое участие в финансировании содержания общего имущества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 xml:space="preserve">омещения], в котором расположен Объект. Доля Арендатора в затратах на содержание общего имущества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 xml:space="preserve">омещения], в котором расположен Объект, определяется, исходя из соотношения площади Объекта к общей площади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 xml:space="preserve">омещения]. [ВАРИАНТ3: в случае, если в аренду передается часть торгового помещения, доля Арендатора в затратах на содержание общего имущества здания (помещения), в котором расположен Объект, определяется, исходя из соотношения </w:t>
      </w:r>
      <w:r w:rsidRPr="007F331F">
        <w:rPr>
          <w:rFonts w:ascii="Times New Roman" w:hAnsi="Times New Roman" w:cs="Times New Roman"/>
          <w:sz w:val="24"/>
          <w:szCs w:val="24"/>
        </w:rPr>
        <w:lastRenderedPageBreak/>
        <w:t>торговой площади Объекта к общей торговой площади здания (помещения), переданной в аренду]</w:t>
      </w:r>
    </w:p>
    <w:p w:rsidR="00A25AE9" w:rsidRDefault="00A25AE9" w:rsidP="00A25AE9">
      <w:pPr>
        <w:pStyle w:val="1"/>
        <w:numPr>
          <w:ilvl w:val="2"/>
          <w:numId w:val="1"/>
        </w:numPr>
        <w:spacing w:after="0" w:line="240" w:lineRule="auto"/>
        <w:jc w:val="both"/>
        <w:rPr>
          <w:rFonts w:ascii="Times New Roman" w:hAnsi="Times New Roman" w:cs="Times New Roman"/>
          <w:iCs/>
          <w:sz w:val="24"/>
          <w:szCs w:val="24"/>
        </w:rPr>
      </w:pPr>
      <w:r w:rsidRPr="007F331F">
        <w:rPr>
          <w:rFonts w:ascii="Times New Roman" w:hAnsi="Times New Roman" w:cs="Times New Roman"/>
          <w:sz w:val="24"/>
          <w:szCs w:val="24"/>
        </w:rPr>
        <w:t>Не сдавать Объект, как в целом, так и частично в субаренду (поднаем), не предоставлять Объект в безвозмездное пользование и не передавать свои права и обязанности по настоящему Договору другим лицам (перенаем) без письменного согласия Арендодателя</w:t>
      </w:r>
      <w:r w:rsidRPr="007F331F">
        <w:rPr>
          <w:rFonts w:ascii="Times New Roman" w:hAnsi="Times New Roman" w:cs="Times New Roman"/>
          <w:iCs/>
          <w:sz w:val="24"/>
          <w:szCs w:val="24"/>
        </w:rPr>
        <w:t>.</w:t>
      </w:r>
    </w:p>
    <w:p w:rsidR="00A25AE9" w:rsidRPr="00564D40" w:rsidRDefault="00A25AE9" w:rsidP="00A25AE9">
      <w:pPr>
        <w:autoSpaceDE w:val="0"/>
        <w:autoSpaceDN w:val="0"/>
        <w:adjustRightInd w:val="0"/>
        <w:ind w:firstLine="567"/>
        <w:jc w:val="both"/>
        <w:rPr>
          <w:iCs/>
          <w:sz w:val="24"/>
          <w:szCs w:val="24"/>
        </w:rPr>
      </w:pPr>
      <w:r w:rsidRPr="00DA548A">
        <w:rPr>
          <w:iCs/>
          <w:sz w:val="24"/>
          <w:szCs w:val="24"/>
        </w:rPr>
        <w:t xml:space="preserve">Передача Объекта (части Объекта) в субаренду допускается в случаях, установленных действующим гражданским и антимонопольным законодательством Российской Федерации, после получения предварительного </w:t>
      </w:r>
      <w:r w:rsidRPr="00564D40">
        <w:rPr>
          <w:iCs/>
          <w:sz w:val="24"/>
          <w:szCs w:val="24"/>
        </w:rPr>
        <w:t xml:space="preserve">письменного согласия Арендодателя по обращению Арендатора о даче согласия на заключение договора субаренды, составленному по утвержденной форме. </w:t>
      </w:r>
      <w:r w:rsidRPr="00564D40">
        <w:rPr>
          <w:rFonts w:eastAsia="Calibri"/>
          <w:bCs/>
          <w:sz w:val="24"/>
          <w:szCs w:val="24"/>
          <w:lang w:eastAsia="en-US"/>
        </w:rPr>
        <w:t>Ответственным по Договору перед Арендодателем остается Арендатор.</w:t>
      </w:r>
    </w:p>
    <w:p w:rsidR="00A25AE9" w:rsidRPr="00564D40" w:rsidRDefault="00A25AE9" w:rsidP="00A25AE9">
      <w:pPr>
        <w:pStyle w:val="1"/>
        <w:numPr>
          <w:ilvl w:val="2"/>
          <w:numId w:val="1"/>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Не отдавать арендные права по Договору в залог и не вносить их в качестве вклада в уставной капитал хозяйственных товариществ или паевого взноса в производственный кооператив.</w:t>
      </w:r>
    </w:p>
    <w:p w:rsidR="00A25AE9" w:rsidRPr="00564D40" w:rsidRDefault="00A25AE9" w:rsidP="00A25AE9">
      <w:pPr>
        <w:pStyle w:val="1"/>
        <w:numPr>
          <w:ilvl w:val="2"/>
          <w:numId w:val="1"/>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Не производить без письменного разрешения Арендодателя никаких перепланировок и переоборудования Объекта, а также других неотделимых улучшений Объекта. Обращение Арендатора о согласовании проведения таких работ составляется по утвержденной форме. Все неотделимые улучшения Объекта, произведенные Арендатором, передаются в муниципальную собственность.</w:t>
      </w:r>
    </w:p>
    <w:p w:rsidR="00A25AE9" w:rsidRPr="00564D40" w:rsidRDefault="00A25AE9" w:rsidP="00A25AE9">
      <w:pPr>
        <w:ind w:firstLine="567"/>
        <w:jc w:val="both"/>
        <w:rPr>
          <w:sz w:val="24"/>
          <w:szCs w:val="24"/>
        </w:rPr>
      </w:pPr>
      <w:r w:rsidRPr="00564D40">
        <w:rPr>
          <w:i/>
          <w:sz w:val="24"/>
          <w:szCs w:val="24"/>
        </w:rPr>
        <w:t xml:space="preserve">Для недвижимого имущества и </w:t>
      </w:r>
      <w:r w:rsidRPr="00564D40">
        <w:rPr>
          <w:i/>
          <w:sz w:val="24"/>
        </w:rPr>
        <w:t xml:space="preserve">объектов движимого имущества, </w:t>
      </w:r>
      <w:r w:rsidRPr="00564D40">
        <w:rPr>
          <w:i/>
          <w:sz w:val="24"/>
          <w:szCs w:val="24"/>
        </w:rPr>
        <w:t>обладающими признаками объектов недвижимого имущества:</w:t>
      </w:r>
      <w:r w:rsidRPr="00564D40">
        <w:rPr>
          <w:sz w:val="24"/>
          <w:szCs w:val="24"/>
        </w:rPr>
        <w:t xml:space="preserve"> Не производить работы по ограждению проходящих внутри Объекта общедомовых инженерных коммуникаций, вследствие проведения которых доступ к ним будет невозможен без причинения вреда Объекту или ограждающим конструкциям.</w:t>
      </w:r>
    </w:p>
    <w:p w:rsidR="00A25AE9" w:rsidRPr="00564D40" w:rsidRDefault="00A25AE9" w:rsidP="00A25AE9">
      <w:pPr>
        <w:autoSpaceDE w:val="0"/>
        <w:autoSpaceDN w:val="0"/>
        <w:adjustRightInd w:val="0"/>
        <w:ind w:firstLine="567"/>
        <w:jc w:val="both"/>
        <w:rPr>
          <w:sz w:val="24"/>
          <w:szCs w:val="24"/>
        </w:rPr>
      </w:pPr>
      <w:r w:rsidRPr="00564D40">
        <w:rPr>
          <w:sz w:val="24"/>
          <w:szCs w:val="24"/>
        </w:rPr>
        <w:t>В случае получения предварительного письменного разрешения Арендодателя и проведения скрытых работ, Арендатор обязан по их завершении предъявить результат скрытых работ представителям Арендодателя для их освидетельствования с составлением акта и разрешения выполнять следующие работы.</w:t>
      </w:r>
    </w:p>
    <w:p w:rsidR="00A25AE9" w:rsidRPr="00DA548A" w:rsidRDefault="00A25AE9" w:rsidP="00A25AE9">
      <w:pPr>
        <w:autoSpaceDE w:val="0"/>
        <w:autoSpaceDN w:val="0"/>
        <w:adjustRightInd w:val="0"/>
        <w:ind w:firstLine="567"/>
        <w:jc w:val="both"/>
        <w:rPr>
          <w:sz w:val="24"/>
          <w:szCs w:val="24"/>
        </w:rPr>
      </w:pPr>
      <w:r w:rsidRPr="00564D40">
        <w:rPr>
          <w:sz w:val="24"/>
          <w:szCs w:val="24"/>
        </w:rPr>
        <w:t>К скрытым работам относятся отдельные виды работ, не доступные для визуальной оценки приемочными комиссиями при сдаче объекта в эксплуатацию и предъявляемые</w:t>
      </w:r>
      <w:r w:rsidRPr="00DA548A">
        <w:rPr>
          <w:sz w:val="24"/>
          <w:szCs w:val="24"/>
        </w:rPr>
        <w:t xml:space="preserve"> к приемке до их закрытия последующими работами или конструкциями. </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Устранять за свой счет последствия аварий и повреждений, если в их наступлении установлена вина Арендатора.</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Обеспечивать беспрепятственный допуск Арендодателя к Объекту для осуществления контроля за использованием Объекта по целевому назначению в соответствии с условиями Договора и эксплуатационными требованиями.</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Обеспечивать немедленный и беспрепятственный допуск в случае аварии или в заранее согласованные сроки для технического обслуживания и профилактического ремонта работникам организаций, обслуживающих инженерные коммуникации зд</w:t>
      </w:r>
      <w:r>
        <w:rPr>
          <w:rFonts w:ascii="Times New Roman" w:hAnsi="Times New Roman" w:cs="Times New Roman"/>
          <w:sz w:val="24"/>
          <w:szCs w:val="24"/>
        </w:rPr>
        <w:t>ания</w:t>
      </w:r>
      <w:r w:rsidRPr="007F331F">
        <w:rPr>
          <w:rFonts w:ascii="Times New Roman" w:hAnsi="Times New Roman" w:cs="Times New Roman"/>
          <w:sz w:val="24"/>
          <w:szCs w:val="24"/>
        </w:rPr>
        <w:t>, в котором расположен Объект, к инженерным сетям тепло- и водоснабжения, канализации, электроснабжения, газоснабжения, являющимся частью разводки сетей по зданию и расположенным на Объекте.</w:t>
      </w:r>
    </w:p>
    <w:p w:rsidR="00A25AE9" w:rsidRPr="007F331F" w:rsidRDefault="00A25AE9" w:rsidP="00A25AE9">
      <w:pPr>
        <w:ind w:firstLine="567"/>
        <w:jc w:val="both"/>
        <w:rPr>
          <w:sz w:val="24"/>
          <w:szCs w:val="24"/>
        </w:rPr>
      </w:pPr>
      <w:r w:rsidRPr="007F331F">
        <w:rPr>
          <w:sz w:val="24"/>
          <w:szCs w:val="24"/>
        </w:rPr>
        <w:t>При невыполнении Арендатором данного требования, Арендодатель и (или) организации, осуществляющие техническое обслуживание и ремонт здания, в котором расположен Объект, вправе в целях устранения аварии вскрыть Объект в присутствии представителей правоохранительных органов с обязательным составлением протокола (акта вскрытия) и обеспечением сохранности Объекта и имущества Арендатора.</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ходе эксплуатации Объекта соблюдать требования экологической и пожарной безопасности, санитарного содержания Объекта и прилегающей территории.</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lastRenderedPageBreak/>
        <w:t>Выполнять предписания Арендодателя, органов Госпожнадзора, Госсанэпиднадзора и других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на прилегающей территории, в установленные в таких предписаниях сроки.</w:t>
      </w:r>
    </w:p>
    <w:p w:rsidR="00A25AE9" w:rsidRPr="007F331F" w:rsidRDefault="00A25AE9" w:rsidP="00A25AE9">
      <w:pPr>
        <w:ind w:firstLine="567"/>
        <w:jc w:val="both"/>
        <w:rPr>
          <w:sz w:val="24"/>
          <w:szCs w:val="24"/>
        </w:rPr>
      </w:pPr>
      <w:r w:rsidRPr="007F331F">
        <w:rPr>
          <w:sz w:val="24"/>
          <w:szCs w:val="24"/>
        </w:rPr>
        <w:t>Назначить лицо, ответственное за пожарную безопасность на Объекте, проведение инструктажа по пожарной безопасности и предоставить Арендодателю копию документа о его назначении.</w:t>
      </w:r>
    </w:p>
    <w:p w:rsidR="00A25AE9"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Застраховать Объект по общепринятым рискам (пожар, механические повреждения, повреждения водой, взрыв, стихийные бедствия) в одной из страховых организаций.</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w:t>
      </w:r>
      <w:r w:rsidRPr="007F331F">
        <w:rPr>
          <w:rFonts w:ascii="Times New Roman" w:hAnsi="Times New Roman" w:cs="Times New Roman"/>
          <w:sz w:val="24"/>
          <w:szCs w:val="24"/>
        </w:rPr>
        <w:t>) месяц письменно уведомить Арендодателя о намерении досрочно расторгнуть Договор или о сдаче Объекта по истечению срока Договора.</w:t>
      </w:r>
    </w:p>
    <w:p w:rsidR="00A25AE9" w:rsidRPr="00564D40" w:rsidRDefault="00A25AE9" w:rsidP="00A25AE9">
      <w:pPr>
        <w:pStyle w:val="1"/>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истечении срока </w:t>
      </w:r>
      <w:r w:rsidRPr="00564D40">
        <w:rPr>
          <w:rFonts w:ascii="Times New Roman" w:hAnsi="Times New Roman" w:cs="Times New Roman"/>
          <w:sz w:val="24"/>
          <w:szCs w:val="24"/>
        </w:rPr>
        <w:t>Договора (в случае отсутствия намерения Сторон заключить договор на новый срок), а также при досрочном расторжении Договора, в 5-дневный срок передать Объект Арендодателю по передаточному акту в том состоянии и комплектности, в котором он был передан, с учетом нормативного износа и произведенных перестроек, переделок и улучшений, неотделимых без вреда для Объекта (в состоянии, пригодном для дальнейшего использования Объекта по целевому назначению без проведения текущего и (или) косметического ремонта).</w:t>
      </w:r>
    </w:p>
    <w:p w:rsidR="00A25AE9" w:rsidRPr="00564D40" w:rsidRDefault="00A25AE9" w:rsidP="00A25AE9">
      <w:pPr>
        <w:pStyle w:val="1"/>
        <w:numPr>
          <w:ilvl w:val="2"/>
          <w:numId w:val="1"/>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Возместить Арендодателю убытки, если при возврате Объекта будут обнаружены и отражены в передаточном акте недостатки, свидетельствующие об ухудшении Объекта, причина появления которых не связана с нормативным износом.</w:t>
      </w:r>
    </w:p>
    <w:p w:rsidR="00A25AE9" w:rsidRPr="00564D40" w:rsidRDefault="00A25AE9" w:rsidP="00A25AE9">
      <w:pPr>
        <w:pStyle w:val="1"/>
        <w:numPr>
          <w:ilvl w:val="2"/>
          <w:numId w:val="1"/>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При расторжении Договора представить Арендодателю документы, подтверждающие отсутствие задолженности Арендатора по оплате услуг, указанных в пунктах 2.2.4, 2.2.5. Договора, согласованные с организациями, оказывающими данные услуги.</w:t>
      </w:r>
    </w:p>
    <w:p w:rsidR="00A25AE9" w:rsidRPr="00564D40" w:rsidRDefault="00A25AE9" w:rsidP="00A25AE9">
      <w:pPr>
        <w:pStyle w:val="1"/>
        <w:numPr>
          <w:ilvl w:val="2"/>
          <w:numId w:val="1"/>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Не позднее, чем за 1 (один) месяц до истечения срока действия Договора, письменно уведомить Арендодателя о своем намерении заключить договор аренды на новый срок.</w:t>
      </w:r>
    </w:p>
    <w:p w:rsidR="00A25AE9" w:rsidRPr="00DA548A" w:rsidRDefault="00A25AE9" w:rsidP="00A25AE9">
      <w:pPr>
        <w:pStyle w:val="1"/>
        <w:spacing w:after="0" w:line="240" w:lineRule="auto"/>
        <w:ind w:left="0" w:firstLine="567"/>
        <w:jc w:val="both"/>
        <w:rPr>
          <w:rFonts w:ascii="Times New Roman" w:hAnsi="Times New Roman" w:cs="Times New Roman"/>
          <w:sz w:val="24"/>
          <w:szCs w:val="24"/>
        </w:rPr>
      </w:pPr>
      <w:r w:rsidRPr="00564D40">
        <w:rPr>
          <w:rFonts w:ascii="Times New Roman" w:hAnsi="Times New Roman" w:cs="Times New Roman"/>
          <w:iCs/>
          <w:sz w:val="24"/>
          <w:szCs w:val="24"/>
        </w:rPr>
        <w:t>К обращению Арендатора о заключении договора аренды на новый срок, составленному по утвержденной форме, прилагаются документы, подтверждающие отсутствие задолженности по платежам, указанным в пунктах 2.2.4. – 2.2.5. настоящего Договора.</w:t>
      </w:r>
    </w:p>
    <w:p w:rsidR="00A25AE9" w:rsidRPr="007F331F" w:rsidRDefault="00A25AE9" w:rsidP="00A25AE9">
      <w:pPr>
        <w:numPr>
          <w:ilvl w:val="2"/>
          <w:numId w:val="1"/>
        </w:numPr>
        <w:suppressAutoHyphens/>
        <w:ind w:right="22"/>
        <w:jc w:val="both"/>
        <w:rPr>
          <w:rStyle w:val="a3"/>
          <w:i w:val="0"/>
          <w:iCs w:val="0"/>
          <w:sz w:val="24"/>
          <w:szCs w:val="24"/>
        </w:rPr>
      </w:pPr>
      <w:r w:rsidRPr="008F3DC7">
        <w:rPr>
          <w:rStyle w:val="a3"/>
          <w:sz w:val="24"/>
          <w:szCs w:val="24"/>
        </w:rPr>
        <w:t>При использовании Объекта обеспечивать соблюдение законных прав и интересов граждан, проживающих в многоквартирных домах на прилегающей территории</w:t>
      </w:r>
      <w:r>
        <w:rPr>
          <w:sz w:val="24"/>
          <w:szCs w:val="24"/>
        </w:rPr>
        <w:t xml:space="preserve"> [ВАРИАНТ</w:t>
      </w:r>
      <w:r w:rsidRPr="007F331F">
        <w:rPr>
          <w:sz w:val="24"/>
          <w:szCs w:val="24"/>
        </w:rPr>
        <w:t xml:space="preserve"> </w:t>
      </w:r>
      <w:r w:rsidRPr="006A4D02">
        <w:rPr>
          <w:i/>
          <w:sz w:val="24"/>
          <w:szCs w:val="24"/>
        </w:rPr>
        <w:t>Для недвижимого имущества:</w:t>
      </w:r>
      <w:r>
        <w:rPr>
          <w:sz w:val="24"/>
          <w:szCs w:val="24"/>
        </w:rPr>
        <w:t xml:space="preserve"> </w:t>
      </w:r>
      <w:r w:rsidRPr="007F331F">
        <w:rPr>
          <w:sz w:val="24"/>
          <w:szCs w:val="24"/>
        </w:rPr>
        <w:t xml:space="preserve">и </w:t>
      </w:r>
      <w:r w:rsidRPr="008F3DC7">
        <w:rPr>
          <w:rStyle w:val="a3"/>
          <w:sz w:val="24"/>
          <w:szCs w:val="24"/>
        </w:rPr>
        <w:t>граждан, проживающих в многоквартирном доме, в котором расположен Объект</w:t>
      </w:r>
      <w:r w:rsidRPr="007F331F">
        <w:rPr>
          <w:sz w:val="24"/>
          <w:szCs w:val="24"/>
        </w:rPr>
        <w:t>. Не использовать Объект с 23 часов до 8 часов]</w:t>
      </w:r>
      <w:r w:rsidRPr="007F331F">
        <w:rPr>
          <w:rStyle w:val="a3"/>
          <w:sz w:val="24"/>
          <w:szCs w:val="24"/>
        </w:rPr>
        <w:t>.</w:t>
      </w:r>
    </w:p>
    <w:p w:rsidR="00A25AE9" w:rsidRPr="007F331F" w:rsidRDefault="00A25AE9" w:rsidP="00A25AE9">
      <w:pPr>
        <w:pStyle w:val="Zag1"/>
        <w:numPr>
          <w:ilvl w:val="0"/>
          <w:numId w:val="1"/>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t>ПРАВА СТОРОН</w:t>
      </w:r>
    </w:p>
    <w:p w:rsidR="00A25AE9" w:rsidRPr="007F331F" w:rsidRDefault="00A25AE9" w:rsidP="00A25AE9">
      <w:pPr>
        <w:pStyle w:val="31"/>
        <w:numPr>
          <w:ilvl w:val="1"/>
          <w:numId w:val="1"/>
        </w:numPr>
        <w:spacing w:after="0" w:line="240" w:lineRule="auto"/>
        <w:jc w:val="both"/>
        <w:rPr>
          <w:rFonts w:ascii="Times New Roman" w:hAnsi="Times New Roman"/>
          <w:b/>
          <w:bCs/>
          <w:sz w:val="24"/>
          <w:szCs w:val="24"/>
        </w:rPr>
      </w:pPr>
      <w:r w:rsidRPr="007F331F">
        <w:rPr>
          <w:rFonts w:ascii="Times New Roman" w:hAnsi="Times New Roman"/>
          <w:b/>
          <w:bCs/>
          <w:sz w:val="24"/>
          <w:szCs w:val="24"/>
        </w:rPr>
        <w:t>Арендодатель имеет право:</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Произвести обременение Объекта соответствующими обязательствами, не ухудшающими права пользования Арендатора, с соответствующим письменным уведомлением его в течение 10 (десяти) дней с момента обременения.</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BC6FC3">
        <w:rPr>
          <w:rFonts w:ascii="Times New Roman" w:hAnsi="Times New Roman" w:cs="Times New Roman"/>
          <w:i/>
          <w:sz w:val="24"/>
          <w:szCs w:val="24"/>
        </w:rPr>
        <w:t xml:space="preserve">Включается, если договор заключен не в отношении </w:t>
      </w:r>
      <w:r w:rsidRPr="00755DC5">
        <w:rPr>
          <w:rFonts w:ascii="Times New Roman" w:eastAsia="Calibri" w:hAnsi="Times New Roman" w:cs="Times New Roman"/>
          <w:bCs/>
          <w:i/>
          <w:sz w:val="24"/>
          <w:szCs w:val="24"/>
          <w:lang w:eastAsia="en-US"/>
        </w:rPr>
        <w:t xml:space="preserve">имущества, предусмотренного </w:t>
      </w:r>
      <w:r w:rsidRPr="00755DC5">
        <w:rPr>
          <w:rFonts w:ascii="Times New Roman" w:eastAsia="Calibri" w:hAnsi="Times New Roman" w:cs="Times New Roman"/>
          <w:i/>
          <w:iCs/>
          <w:sz w:val="24"/>
          <w:szCs w:val="24"/>
          <w:lang w:eastAsia="en-US"/>
        </w:rPr>
        <w:t>Федеральным законом от 24.07.2007 № 209-ФЗ</w:t>
      </w:r>
      <w:r w:rsidRPr="00BC6FC3">
        <w:rPr>
          <w:rFonts w:ascii="Times New Roman" w:hAnsi="Times New Roman" w:cs="Times New Roman"/>
          <w:i/>
          <w:sz w:val="24"/>
          <w:szCs w:val="24"/>
        </w:rPr>
        <w:t>:</w:t>
      </w:r>
      <w:r w:rsidRPr="00F013C0">
        <w:rPr>
          <w:rFonts w:ascii="Times New Roman" w:hAnsi="Times New Roman" w:cs="Times New Roman"/>
          <w:sz w:val="24"/>
          <w:szCs w:val="24"/>
        </w:rPr>
        <w:t xml:space="preserve"> </w:t>
      </w:r>
      <w:r w:rsidRPr="007F331F">
        <w:rPr>
          <w:rFonts w:ascii="Times New Roman" w:hAnsi="Times New Roman" w:cs="Times New Roman"/>
          <w:sz w:val="24"/>
          <w:szCs w:val="24"/>
        </w:rPr>
        <w:t>Произвести отчуждение Объекта третьему лицу, письменно уведомив Арендатора о своем намерении не позднее 30 дней до проведения отчуждения.</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Посещать Объект в целях осуществления контроля за использованием Объекта и обеспечением его сохранности, а также контроля за техническим, санитарным и </w:t>
      </w:r>
      <w:r w:rsidRPr="007F331F">
        <w:rPr>
          <w:rFonts w:ascii="Times New Roman" w:hAnsi="Times New Roman" w:cs="Times New Roman"/>
          <w:sz w:val="24"/>
          <w:szCs w:val="24"/>
        </w:rPr>
        <w:lastRenderedPageBreak/>
        <w:t>противопожарным состоянием Объекта, не вмешиваясь при этом в хозяйственную деятельность Арендатора.</w:t>
      </w:r>
    </w:p>
    <w:p w:rsidR="00A25AE9"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Если Арендатор не возвратил Объект Арендодателю или возвратил его не в обусловленный Договором срок, потребовать внесения арендной платы за все время просрочки выполнения данного обязательства. В случае, если полученная таким образом арендная плата не покрывает причиненных Арендодателю убытков от указанных действий Арендатора, Арендодатель вправе потребовать их возмещения.</w:t>
      </w:r>
    </w:p>
    <w:p w:rsidR="00A25AE9" w:rsidRPr="00D155DE" w:rsidRDefault="00A25AE9" w:rsidP="00A25AE9">
      <w:pPr>
        <w:pStyle w:val="1"/>
        <w:spacing w:after="0" w:line="240" w:lineRule="auto"/>
        <w:ind w:left="0" w:firstLine="567"/>
        <w:jc w:val="both"/>
        <w:rPr>
          <w:rFonts w:ascii="Times New Roman" w:hAnsi="Times New Roman" w:cs="Times New Roman"/>
          <w:sz w:val="24"/>
          <w:szCs w:val="24"/>
        </w:rPr>
      </w:pPr>
      <w:r w:rsidRPr="00755DC5">
        <w:rPr>
          <w:rFonts w:ascii="Times New Roman" w:eastAsia="Calibri" w:hAnsi="Times New Roman" w:cs="Times New Roman"/>
          <w:bCs/>
          <w:sz w:val="24"/>
          <w:szCs w:val="24"/>
          <w:lang w:eastAsia="en-US"/>
        </w:rPr>
        <w:t>Арендодатель вправе удерживать принадлежащее Арендатору имущество, оставшееся в арендованном Объекте после прекращения Договора, в обеспечение обязательства Арендатора по внесению арендной платы.</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Потребовать от Арендатора возмещения убытков, если при возврате Объекта будут обнаружены недостатки, не отраженные в передаточном акте, составленном при заключении Договора, свидетельствующие об ухудшении Объекта, и причина появления которых не связана с нормативным износом Объекта.</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случае нарушений Арендатором существенных условий Договора:</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заключать с таким Арендатором договор на новый срок;</w:t>
      </w:r>
    </w:p>
    <w:p w:rsidR="00A25AE9" w:rsidRPr="00564D40"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w:t>
      </w:r>
      <w:r w:rsidRPr="00564D40">
        <w:rPr>
          <w:rFonts w:ascii="Times New Roman" w:hAnsi="Times New Roman" w:cs="Times New Roman"/>
          <w:sz w:val="24"/>
          <w:szCs w:val="24"/>
        </w:rPr>
        <w:t>расторгнуть Договор в одностороннем внесудебном порядке, предусмотренном пунктами 2.1.7, 8.5 [ВАРИАНТ: 7.5.] Договора.</w:t>
      </w:r>
    </w:p>
    <w:p w:rsidR="00A25AE9" w:rsidRPr="00564D40" w:rsidRDefault="00A25AE9" w:rsidP="00A25AE9">
      <w:pPr>
        <w:pStyle w:val="31"/>
        <w:numPr>
          <w:ilvl w:val="1"/>
          <w:numId w:val="1"/>
        </w:numPr>
        <w:spacing w:before="120" w:after="0" w:line="240" w:lineRule="auto"/>
        <w:jc w:val="both"/>
        <w:rPr>
          <w:rFonts w:ascii="Times New Roman" w:hAnsi="Times New Roman"/>
          <w:b/>
          <w:bCs/>
          <w:sz w:val="24"/>
          <w:szCs w:val="24"/>
        </w:rPr>
      </w:pPr>
      <w:r w:rsidRPr="00564D40">
        <w:rPr>
          <w:rFonts w:ascii="Times New Roman" w:hAnsi="Times New Roman"/>
          <w:b/>
          <w:bCs/>
          <w:sz w:val="24"/>
          <w:szCs w:val="24"/>
        </w:rPr>
        <w:t>Арендатор имеет право:</w:t>
      </w:r>
    </w:p>
    <w:p w:rsidR="00A25AE9" w:rsidRPr="00564D40" w:rsidRDefault="00A25AE9" w:rsidP="00A25AE9">
      <w:pPr>
        <w:pStyle w:val="1"/>
        <w:numPr>
          <w:ilvl w:val="2"/>
          <w:numId w:val="1"/>
        </w:numPr>
        <w:spacing w:after="0" w:line="240" w:lineRule="auto"/>
        <w:jc w:val="both"/>
        <w:rPr>
          <w:rFonts w:ascii="Times New Roman" w:hAnsi="Times New Roman" w:cs="Times New Roman"/>
          <w:sz w:val="24"/>
          <w:szCs w:val="24"/>
        </w:rPr>
      </w:pPr>
      <w:r w:rsidRPr="00564D40">
        <w:rPr>
          <w:rFonts w:ascii="Times New Roman" w:hAnsi="Times New Roman"/>
          <w:i/>
          <w:sz w:val="24"/>
          <w:szCs w:val="24"/>
        </w:rPr>
        <w:t xml:space="preserve">Для недвижимого имущества </w:t>
      </w:r>
      <w:r w:rsidRPr="00564D40">
        <w:rPr>
          <w:rFonts w:ascii="Times New Roman" w:hAnsi="Times New Roman" w:cs="Times New Roman"/>
          <w:i/>
          <w:sz w:val="24"/>
          <w:szCs w:val="24"/>
        </w:rPr>
        <w:t xml:space="preserve">и </w:t>
      </w:r>
      <w:r w:rsidRPr="00564D40">
        <w:rPr>
          <w:rFonts w:ascii="Times New Roman" w:hAnsi="Times New Roman" w:cs="Times New Roman"/>
          <w:i/>
          <w:sz w:val="24"/>
        </w:rPr>
        <w:t xml:space="preserve">объектов движимого имущества, </w:t>
      </w:r>
      <w:r w:rsidRPr="00564D40">
        <w:rPr>
          <w:rFonts w:ascii="Times New Roman" w:hAnsi="Times New Roman" w:cs="Times New Roman"/>
          <w:i/>
          <w:sz w:val="24"/>
          <w:szCs w:val="24"/>
        </w:rPr>
        <w:t>обладающими признаками объектов недвижимого имущества:</w:t>
      </w:r>
      <w:r w:rsidRPr="00564D40">
        <w:rPr>
          <w:rFonts w:ascii="Times New Roman" w:hAnsi="Times New Roman"/>
          <w:sz w:val="24"/>
          <w:szCs w:val="24"/>
        </w:rPr>
        <w:t xml:space="preserve"> </w:t>
      </w:r>
      <w:r w:rsidRPr="00564D40">
        <w:rPr>
          <w:rFonts w:ascii="Times New Roman" w:hAnsi="Times New Roman" w:cs="Times New Roman"/>
          <w:sz w:val="24"/>
          <w:szCs w:val="24"/>
        </w:rPr>
        <w:t>Арендатор, его обслуживающий персонал и посетители имеют право использования совместно с Арендодателем и пользователями других частей здания [ВАРИАНТ1: Помещения], в котором расположен Объект: сан.узлов, входного холла, тамбуров, коридоров, лестницы и лестничной площадки, ведущей к Объекту, и т.п.</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Истребовать от Арендодателя Объект, не предоставленный в срок по Договору, и потребовать возмещения убытков, причиненных несвоевременной передачей Объекта</w:t>
      </w:r>
      <w:r w:rsidRPr="00564D40">
        <w:rPr>
          <w:rStyle w:val="apple-style-span"/>
          <w:rFonts w:ascii="Times New Roman" w:hAnsi="Times New Roman" w:cs="Times New Roman"/>
          <w:sz w:val="24"/>
          <w:szCs w:val="24"/>
        </w:rPr>
        <w:t xml:space="preserve"> либо потребовать расторжения Договора</w:t>
      </w:r>
      <w:r w:rsidRPr="007F331F">
        <w:rPr>
          <w:rStyle w:val="apple-style-span"/>
          <w:rFonts w:ascii="Times New Roman" w:hAnsi="Times New Roman" w:cs="Times New Roman"/>
          <w:sz w:val="24"/>
          <w:szCs w:val="24"/>
        </w:rPr>
        <w:t xml:space="preserve"> и возмещения убытков, причиненных его неисполнением</w:t>
      </w:r>
      <w:r w:rsidRPr="007F331F">
        <w:rPr>
          <w:rFonts w:ascii="Times New Roman" w:hAnsi="Times New Roman" w:cs="Times New Roman"/>
          <w:sz w:val="24"/>
          <w:szCs w:val="24"/>
        </w:rPr>
        <w:t>.</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 обнаружении недостатков Объекта, полностью или частично препятствующих пользованию им, в случае невыполнения Арендодателем своей обязанности по производству капитального ремонта, Арендатор вправе по своему выбору:</w:t>
      </w:r>
    </w:p>
    <w:p w:rsidR="00A25AE9" w:rsidRPr="007F331F" w:rsidRDefault="00A25AE9" w:rsidP="00A25AE9">
      <w:pPr>
        <w:pStyle w:val="1"/>
        <w:numPr>
          <w:ilvl w:val="0"/>
          <w:numId w:val="2"/>
        </w:numPr>
        <w:tabs>
          <w:tab w:val="left" w:pos="993"/>
        </w:tabs>
        <w:spacing w:after="0" w:line="240" w:lineRule="auto"/>
        <w:ind w:firstLine="567"/>
        <w:jc w:val="both"/>
        <w:rPr>
          <w:rFonts w:ascii="Times New Roman" w:hAnsi="Times New Roman" w:cs="Times New Roman"/>
          <w:sz w:val="24"/>
          <w:szCs w:val="24"/>
        </w:rPr>
      </w:pPr>
      <w:bookmarkStart w:id="10" w:name="par3135"/>
      <w:bookmarkEnd w:id="10"/>
      <w:r w:rsidRPr="007F331F">
        <w:rPr>
          <w:rFonts w:ascii="Times New Roman" w:hAnsi="Times New Roman" w:cs="Times New Roman"/>
          <w:sz w:val="24"/>
          <w:szCs w:val="24"/>
        </w:rPr>
        <w:t>произвести капитальный ремонт, вызванный неотложной необходимостью, и взыскать с Арендодателя стоимость ремонта;</w:t>
      </w:r>
    </w:p>
    <w:p w:rsidR="00A25AE9" w:rsidRPr="007F331F" w:rsidRDefault="00A25AE9" w:rsidP="00A25AE9">
      <w:pPr>
        <w:pStyle w:val="1"/>
        <w:numPr>
          <w:ilvl w:val="0"/>
          <w:numId w:val="2"/>
        </w:numPr>
        <w:tabs>
          <w:tab w:val="left" w:pos="993"/>
        </w:tabs>
        <w:spacing w:after="0" w:line="240" w:lineRule="auto"/>
        <w:ind w:firstLine="567"/>
        <w:jc w:val="both"/>
        <w:rPr>
          <w:rFonts w:ascii="Times New Roman" w:hAnsi="Times New Roman" w:cs="Times New Roman"/>
          <w:sz w:val="24"/>
          <w:szCs w:val="24"/>
        </w:rPr>
      </w:pPr>
      <w:bookmarkStart w:id="11" w:name="par3169"/>
      <w:bookmarkStart w:id="12" w:name="par3168"/>
      <w:bookmarkEnd w:id="11"/>
      <w:bookmarkEnd w:id="12"/>
      <w:r w:rsidRPr="007F331F">
        <w:rPr>
          <w:rFonts w:ascii="Times New Roman" w:hAnsi="Times New Roman" w:cs="Times New Roman"/>
          <w:sz w:val="24"/>
          <w:szCs w:val="24"/>
        </w:rPr>
        <w:t>потребовать от Арендодателя либо безвозмездного устранения недостатков Объекта, либо возмещения своих расходов на устранение недостатков Объекта;</w:t>
      </w:r>
    </w:p>
    <w:p w:rsidR="00A25AE9" w:rsidRPr="007F331F" w:rsidRDefault="00A25AE9" w:rsidP="00A25AE9">
      <w:pPr>
        <w:pStyle w:val="1"/>
        <w:numPr>
          <w:ilvl w:val="0"/>
          <w:numId w:val="2"/>
        </w:numPr>
        <w:tabs>
          <w:tab w:val="left" w:pos="993"/>
        </w:tabs>
        <w:spacing w:after="0" w:line="240" w:lineRule="auto"/>
        <w:ind w:firstLine="567"/>
        <w:jc w:val="both"/>
        <w:rPr>
          <w:rFonts w:ascii="Times New Roman" w:hAnsi="Times New Roman" w:cs="Times New Roman"/>
          <w:sz w:val="24"/>
          <w:szCs w:val="24"/>
        </w:rPr>
      </w:pPr>
      <w:bookmarkStart w:id="13" w:name="par3137"/>
      <w:bookmarkStart w:id="14" w:name="par3136"/>
      <w:bookmarkEnd w:id="13"/>
      <w:bookmarkEnd w:id="14"/>
      <w:r w:rsidRPr="007F331F">
        <w:rPr>
          <w:rFonts w:ascii="Times New Roman" w:hAnsi="Times New Roman" w:cs="Times New Roman"/>
          <w:sz w:val="24"/>
          <w:szCs w:val="24"/>
        </w:rPr>
        <w:t>потребовать досрочного расторжения Договора и возмещения убытков.</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После получения письменного согласия Арендодателя произвести капитальный ремонт, вызванный неотложной необходимостью, и (или) неотделимые улучшения Объекта.</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Изъять произведенные за свой счет улучшения, отделимые без вреда от Объекта, по истечению срока Договора, а также при досрочном прекращении его действия.</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Преимущественное перед другими лицами при прочих равных условиях право на заключение договора аренды на новый срок в порядке, предусмотренном действующим гражданским и антимонопольным законодательством Российской Федерации, при условии исполнения надлежащим образом своих обязательств по Договору в течение всего периода его действия. В случае невыполнения Арендатором условия пункта 2.2.2</w:t>
      </w:r>
      <w:r>
        <w:rPr>
          <w:rFonts w:ascii="Times New Roman" w:hAnsi="Times New Roman" w:cs="Times New Roman"/>
          <w:sz w:val="24"/>
          <w:szCs w:val="24"/>
        </w:rPr>
        <w:t>6</w:t>
      </w:r>
      <w:r w:rsidRPr="007F331F">
        <w:rPr>
          <w:rFonts w:ascii="Times New Roman" w:hAnsi="Times New Roman" w:cs="Times New Roman"/>
          <w:sz w:val="24"/>
          <w:szCs w:val="24"/>
        </w:rPr>
        <w:t>. Договора, Арендатор утрачивает указанное в настоящем пункте право.</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Досрочно расторгнуть Договор, уведомив Арендодателя о своем намерении в письменной форме 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w:t>
      </w:r>
      <w:r w:rsidRPr="007F331F">
        <w:rPr>
          <w:rFonts w:ascii="Times New Roman" w:hAnsi="Times New Roman" w:cs="Times New Roman"/>
          <w:sz w:val="24"/>
          <w:szCs w:val="24"/>
        </w:rPr>
        <w:t>) месяц до предполагаемой даты расторжения Договора.</w:t>
      </w:r>
    </w:p>
    <w:p w:rsidR="00A25AE9" w:rsidRPr="007F331F" w:rsidRDefault="00A25AE9" w:rsidP="00A25AE9">
      <w:pPr>
        <w:pStyle w:val="Zag1"/>
        <w:numPr>
          <w:ilvl w:val="0"/>
          <w:numId w:val="1"/>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lastRenderedPageBreak/>
        <w:t>АРЕНДНАЯ ПЛАТА И ПОРЯДОК РАСЧЕТОВ ПО ДОГОВОРУ</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Арендатор ежемесячно оплачивает:</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Арендную плату в размере ____________________</w:t>
      </w:r>
      <w:r w:rsidRPr="007F331F">
        <w:rPr>
          <w:rFonts w:ascii="Times New Roman" w:hAnsi="Times New Roman" w:cs="Times New Roman"/>
          <w:b/>
          <w:bCs/>
          <w:sz w:val="24"/>
          <w:szCs w:val="24"/>
        </w:rPr>
        <w:t>______________ (__________________________) рублей в месяц</w:t>
      </w:r>
      <w:r w:rsidRPr="007F331F">
        <w:rPr>
          <w:rFonts w:ascii="Times New Roman" w:hAnsi="Times New Roman" w:cs="Times New Roman"/>
          <w:sz w:val="24"/>
          <w:szCs w:val="24"/>
        </w:rPr>
        <w:t xml:space="preserve"> (без учета налога на добавленную стоимость) за каждый месяц вперед с оплатой до 5-го числа оплачиваемого месяца. Расчет размера ежемесячной арендной платы и график платежей прилагается (Приложение № 4).</w:t>
      </w:r>
    </w:p>
    <w:p w:rsidR="00A25AE9" w:rsidRPr="001809A8"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Размер арендной платы</w:t>
      </w:r>
      <w:r w:rsidRPr="007F331F">
        <w:rPr>
          <w:rFonts w:ascii="Times New Roman" w:hAnsi="Times New Roman" w:cs="Times New Roman"/>
          <w:b/>
          <w:sz w:val="24"/>
          <w:szCs w:val="24"/>
        </w:rPr>
        <w:t xml:space="preserve"> </w:t>
      </w:r>
      <w:r w:rsidRPr="001809A8">
        <w:rPr>
          <w:rFonts w:ascii="Times New Roman" w:hAnsi="Times New Roman" w:cs="Times New Roman"/>
          <w:sz w:val="24"/>
          <w:szCs w:val="24"/>
        </w:rPr>
        <w:t>с 1 января каждого календарного года индексируется в порядке, установленном представительным органом муниципального образования.</w:t>
      </w:r>
    </w:p>
    <w:p w:rsidR="00A25AE9" w:rsidRPr="001809A8" w:rsidRDefault="00A25AE9" w:rsidP="00A25AE9">
      <w:pPr>
        <w:ind w:firstLine="567"/>
        <w:jc w:val="both"/>
        <w:rPr>
          <w:sz w:val="24"/>
          <w:szCs w:val="24"/>
        </w:rPr>
      </w:pPr>
      <w:r w:rsidRPr="007F331F">
        <w:rPr>
          <w:sz w:val="24"/>
          <w:szCs w:val="24"/>
        </w:rPr>
        <w:t xml:space="preserve">/ВАРИАНТ – </w:t>
      </w:r>
      <w:r w:rsidRPr="007F331F">
        <w:rPr>
          <w:i/>
        </w:rPr>
        <w:t>В СЛУЧАЕ ЗАКЛЮЧЕНИЯ ДОГОВОРА АРЕНДЫ ПО ИТОГАМ ПРОВЕДЕНИЯ ТОРГОВ</w:t>
      </w:r>
      <w:r w:rsidRPr="007F331F">
        <w:rPr>
          <w:sz w:val="24"/>
          <w:szCs w:val="24"/>
        </w:rPr>
        <w:t xml:space="preserve">/ «4.1.1. На основании протокола </w:t>
      </w:r>
      <w:r>
        <w:rPr>
          <w:sz w:val="24"/>
          <w:szCs w:val="24"/>
        </w:rPr>
        <w:t>_____________(</w:t>
      </w:r>
      <w:r w:rsidRPr="002B74BC">
        <w:rPr>
          <w:i/>
          <w:sz w:val="24"/>
          <w:szCs w:val="24"/>
        </w:rPr>
        <w:t>аукциона/конкурса</w:t>
      </w:r>
      <w:r>
        <w:rPr>
          <w:sz w:val="24"/>
          <w:szCs w:val="24"/>
        </w:rPr>
        <w:t>)</w:t>
      </w:r>
      <w:r w:rsidRPr="007F331F">
        <w:rPr>
          <w:sz w:val="24"/>
          <w:szCs w:val="24"/>
        </w:rPr>
        <w:t xml:space="preserve"> № 47-СбГО-________ от ___________, стоимость ежемесячной арендной платы устанавливается в размере цены лота (___________________) рублей ____ копеек (без учёта НДС) и ежегодно </w:t>
      </w:r>
      <w:r w:rsidRPr="001809A8">
        <w:rPr>
          <w:sz w:val="24"/>
          <w:szCs w:val="24"/>
        </w:rPr>
        <w:t>с 1 января каждого календарного года индексируется в порядке, установленном представительным органом муниципального образования.</w:t>
      </w:r>
    </w:p>
    <w:p w:rsidR="00A25AE9" w:rsidRPr="00BC6FC3" w:rsidRDefault="00A25AE9" w:rsidP="00A25AE9">
      <w:pPr>
        <w:ind w:firstLine="567"/>
        <w:jc w:val="both"/>
        <w:rPr>
          <w:sz w:val="24"/>
          <w:szCs w:val="24"/>
        </w:rPr>
      </w:pPr>
      <w:r w:rsidRPr="007F331F">
        <w:rPr>
          <w:i/>
        </w:rPr>
        <w:t>В СЛУЧАЕ ЗАКЛЮЧЕНИЯ ДОГОВОРА АРЕНДЫ ПО ИТОГАМ ПРОВЕДЕНИЯ ТОРГОВ</w:t>
      </w:r>
      <w:r w:rsidRPr="007F331F">
        <w:rPr>
          <w:sz w:val="24"/>
          <w:szCs w:val="24"/>
        </w:rPr>
        <w:t>/</w:t>
      </w:r>
      <w:r>
        <w:rPr>
          <w:sz w:val="24"/>
          <w:szCs w:val="24"/>
        </w:rPr>
        <w:t xml:space="preserve"> </w:t>
      </w:r>
      <w:r w:rsidRPr="00BC6FC3">
        <w:rPr>
          <w:sz w:val="24"/>
          <w:szCs w:val="24"/>
        </w:rPr>
        <w:t xml:space="preserve">Задаток, внесенный Арендатором для участия в ___________ (аукционе/конкурсе) № 47-СбГО-________, в сумме _______________________, засчитывается в счет арендной платы по настоящему Договору, и в случае досрочного расторжения Договора по инициативе Арендатора, возврату Арендатору не подлежит, если не будет доказана невозможность использования Объекта не по вине Арендатора. </w:t>
      </w:r>
    </w:p>
    <w:p w:rsidR="00A25AE9" w:rsidRPr="007F331F" w:rsidRDefault="00A25AE9" w:rsidP="00A25AE9">
      <w:pPr>
        <w:ind w:firstLine="567"/>
        <w:jc w:val="both"/>
        <w:rPr>
          <w:sz w:val="24"/>
          <w:szCs w:val="24"/>
        </w:rPr>
      </w:pPr>
      <w:r w:rsidRPr="007F331F">
        <w:rPr>
          <w:sz w:val="24"/>
          <w:szCs w:val="24"/>
        </w:rPr>
        <w:t xml:space="preserve">Арендная плата, уплачиваемая в денежной форме, перечисляется Арендатором в местный бюджет. </w:t>
      </w:r>
      <w:r w:rsidRPr="007F331F">
        <w:rPr>
          <w:spacing w:val="-2"/>
          <w:sz w:val="24"/>
          <w:szCs w:val="24"/>
          <w:u w:val="single"/>
        </w:rPr>
        <w:t>Получатель:</w:t>
      </w:r>
      <w:r w:rsidRPr="007F331F">
        <w:rPr>
          <w:spacing w:val="-2"/>
          <w:sz w:val="24"/>
          <w:szCs w:val="24"/>
        </w:rPr>
        <w:t xml:space="preserve"> ___________________________ </w:t>
      </w:r>
      <w:r w:rsidRPr="007F331F">
        <w:rPr>
          <w:sz w:val="24"/>
          <w:szCs w:val="24"/>
          <w:u w:val="single"/>
        </w:rPr>
        <w:t>ИНН</w:t>
      </w:r>
      <w:r w:rsidRPr="007F331F">
        <w:rPr>
          <w:sz w:val="24"/>
          <w:szCs w:val="24"/>
        </w:rPr>
        <w:t xml:space="preserve"> ___________; </w:t>
      </w:r>
      <w:r w:rsidRPr="007F331F">
        <w:rPr>
          <w:sz w:val="24"/>
          <w:szCs w:val="24"/>
          <w:u w:val="single"/>
        </w:rPr>
        <w:t>КПП</w:t>
      </w:r>
      <w:r w:rsidRPr="007F331F">
        <w:rPr>
          <w:sz w:val="24"/>
          <w:szCs w:val="24"/>
        </w:rPr>
        <w:t xml:space="preserve"> ___________; </w:t>
      </w:r>
      <w:r w:rsidRPr="007F331F">
        <w:rPr>
          <w:sz w:val="24"/>
          <w:szCs w:val="24"/>
          <w:u w:val="single"/>
        </w:rPr>
        <w:t>Наименование банка получателя</w:t>
      </w:r>
      <w:r w:rsidRPr="007F331F">
        <w:rPr>
          <w:sz w:val="24"/>
          <w:szCs w:val="24"/>
        </w:rPr>
        <w:t>: _____________________________</w:t>
      </w:r>
      <w:r w:rsidRPr="007F331F">
        <w:rPr>
          <w:spacing w:val="-2"/>
          <w:sz w:val="24"/>
          <w:szCs w:val="24"/>
        </w:rPr>
        <w:t xml:space="preserve">; </w:t>
      </w:r>
      <w:r w:rsidRPr="007F331F">
        <w:rPr>
          <w:sz w:val="24"/>
          <w:szCs w:val="24"/>
          <w:u w:val="single"/>
        </w:rPr>
        <w:t>Номер счета</w:t>
      </w:r>
      <w:r w:rsidRPr="007F331F">
        <w:rPr>
          <w:sz w:val="24"/>
          <w:szCs w:val="24"/>
        </w:rPr>
        <w:t xml:space="preserve">: _____________________; </w:t>
      </w:r>
      <w:r w:rsidRPr="007F331F">
        <w:rPr>
          <w:sz w:val="24"/>
          <w:szCs w:val="24"/>
          <w:u w:val="single"/>
        </w:rPr>
        <w:t>БИК</w:t>
      </w:r>
      <w:r w:rsidRPr="007F331F">
        <w:rPr>
          <w:sz w:val="24"/>
          <w:szCs w:val="24"/>
        </w:rPr>
        <w:t>: ______________; (кор. счет не указывается)</w:t>
      </w:r>
      <w:r w:rsidRPr="007F331F">
        <w:rPr>
          <w:sz w:val="24"/>
          <w:szCs w:val="24"/>
          <w:u w:val="single"/>
        </w:rPr>
        <w:t>;</w:t>
      </w:r>
      <w:r w:rsidRPr="007F331F">
        <w:rPr>
          <w:sz w:val="24"/>
          <w:szCs w:val="24"/>
        </w:rPr>
        <w:t xml:space="preserve"> </w:t>
      </w:r>
      <w:r w:rsidRPr="007F331F">
        <w:rPr>
          <w:spacing w:val="1"/>
          <w:sz w:val="24"/>
          <w:szCs w:val="24"/>
          <w:u w:val="single"/>
        </w:rPr>
        <w:t>ОКТМО</w:t>
      </w:r>
      <w:r w:rsidRPr="007F331F">
        <w:rPr>
          <w:spacing w:val="1"/>
          <w:sz w:val="24"/>
          <w:szCs w:val="24"/>
        </w:rPr>
        <w:t xml:space="preserve">: ______________; </w:t>
      </w:r>
      <w:r w:rsidRPr="007F331F">
        <w:rPr>
          <w:sz w:val="24"/>
          <w:szCs w:val="24"/>
          <w:u w:val="single"/>
        </w:rPr>
        <w:t>КБК</w:t>
      </w:r>
      <w:r w:rsidRPr="007F331F">
        <w:rPr>
          <w:sz w:val="24"/>
          <w:szCs w:val="24"/>
        </w:rPr>
        <w:t>: __________________________ - при оплате текущих платежей, задолженности и пеней.</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Налог на добавленную стоимость, начисляемый на арендную плату и оплачиваемый Арендатором сверх арендной платы, в размере </w:t>
      </w:r>
      <w:r w:rsidRPr="007F331F">
        <w:rPr>
          <w:rFonts w:ascii="Times New Roman" w:hAnsi="Times New Roman" w:cs="Times New Roman"/>
          <w:b/>
          <w:bCs/>
          <w:sz w:val="24"/>
          <w:szCs w:val="24"/>
        </w:rPr>
        <w:t>___ процентов</w:t>
      </w:r>
      <w:r w:rsidRPr="007F331F">
        <w:rPr>
          <w:rFonts w:ascii="Times New Roman" w:hAnsi="Times New Roman" w:cs="Times New Roman"/>
          <w:sz w:val="24"/>
          <w:szCs w:val="24"/>
        </w:rPr>
        <w:t xml:space="preserve"> от суммы ежемесячной арендной платы.</w:t>
      </w:r>
    </w:p>
    <w:p w:rsidR="00A25AE9" w:rsidRPr="007F331F" w:rsidRDefault="00A25AE9" w:rsidP="00A25AE9">
      <w:pPr>
        <w:ind w:firstLine="567"/>
        <w:jc w:val="both"/>
        <w:rPr>
          <w:sz w:val="24"/>
          <w:szCs w:val="24"/>
        </w:rPr>
      </w:pPr>
      <w:r w:rsidRPr="00E51E8D">
        <w:rPr>
          <w:sz w:val="24"/>
          <w:szCs w:val="24"/>
        </w:rPr>
        <w:t>Налог на добавленную стоимость, начисляемый на арендную плату, перечисляется  Аренд</w:t>
      </w:r>
      <w:r>
        <w:rPr>
          <w:sz w:val="24"/>
          <w:szCs w:val="24"/>
        </w:rPr>
        <w:t>атором на Единый налоговый счет</w:t>
      </w:r>
      <w:r w:rsidRPr="007F331F">
        <w:rPr>
          <w:sz w:val="24"/>
          <w:szCs w:val="24"/>
        </w:rPr>
        <w:t>.</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 xml:space="preserve">Плату за пользование земельным участком в размере </w:t>
      </w:r>
      <w:bookmarkStart w:id="15" w:name="PlataZ"/>
      <w:bookmarkEnd w:id="15"/>
      <w:r w:rsidRPr="007F331F">
        <w:rPr>
          <w:rFonts w:ascii="Times New Roman" w:hAnsi="Times New Roman" w:cs="Times New Roman"/>
          <w:b/>
          <w:bCs/>
          <w:i/>
          <w:iCs/>
          <w:sz w:val="24"/>
          <w:szCs w:val="24"/>
        </w:rPr>
        <w:t xml:space="preserve">_________ </w:t>
      </w:r>
      <w:r w:rsidRPr="007F331F">
        <w:rPr>
          <w:rFonts w:ascii="Times New Roman" w:hAnsi="Times New Roman" w:cs="Times New Roman"/>
          <w:b/>
          <w:bCs/>
          <w:iCs/>
          <w:sz w:val="24"/>
          <w:szCs w:val="24"/>
        </w:rPr>
        <w:t>(__________________________________) рублей __ копеек</w:t>
      </w:r>
      <w:r w:rsidRPr="007F331F">
        <w:rPr>
          <w:rFonts w:ascii="Times New Roman" w:hAnsi="Times New Roman" w:cs="Times New Roman"/>
          <w:sz w:val="24"/>
          <w:szCs w:val="24"/>
        </w:rPr>
        <w:t xml:space="preserve"> в месяц (налог на добавленную стоимость не начисляется) за каждый месяц вперед с оплатой до 5-го числа оплачиваемого месяца. Расчет размера платы за пользование земельным участком и график платежей прилагается (Приложение № 4).</w:t>
      </w:r>
    </w:p>
    <w:p w:rsidR="00A25AE9" w:rsidRPr="007F331F" w:rsidRDefault="00A25AE9" w:rsidP="00A25AE9">
      <w:pPr>
        <w:ind w:firstLine="567"/>
        <w:jc w:val="both"/>
        <w:rPr>
          <w:sz w:val="24"/>
          <w:szCs w:val="24"/>
        </w:rPr>
      </w:pPr>
      <w:r w:rsidRPr="007F331F">
        <w:rPr>
          <w:sz w:val="24"/>
          <w:szCs w:val="24"/>
        </w:rPr>
        <w:t xml:space="preserve">Плата за пользование земельным участком, уплачиваемая в денежной форме, перечисляется Арендатором: </w:t>
      </w:r>
      <w:r w:rsidRPr="007F331F">
        <w:rPr>
          <w:spacing w:val="-2"/>
          <w:sz w:val="24"/>
          <w:szCs w:val="24"/>
          <w:u w:val="single"/>
        </w:rPr>
        <w:t>Получатель:</w:t>
      </w:r>
      <w:r w:rsidRPr="007F331F">
        <w:rPr>
          <w:spacing w:val="-2"/>
          <w:sz w:val="24"/>
          <w:szCs w:val="24"/>
        </w:rPr>
        <w:t xml:space="preserve"> ___________________________ </w:t>
      </w:r>
      <w:r w:rsidRPr="007F331F">
        <w:rPr>
          <w:sz w:val="24"/>
          <w:szCs w:val="24"/>
          <w:u w:val="single"/>
        </w:rPr>
        <w:t>ИНН</w:t>
      </w:r>
      <w:r w:rsidRPr="007F331F">
        <w:rPr>
          <w:sz w:val="24"/>
          <w:szCs w:val="24"/>
        </w:rPr>
        <w:t xml:space="preserve"> ___________; </w:t>
      </w:r>
      <w:r w:rsidRPr="007F331F">
        <w:rPr>
          <w:sz w:val="24"/>
          <w:szCs w:val="24"/>
          <w:u w:val="single"/>
        </w:rPr>
        <w:t>КПП</w:t>
      </w:r>
      <w:r w:rsidRPr="007F331F">
        <w:rPr>
          <w:sz w:val="24"/>
          <w:szCs w:val="24"/>
        </w:rPr>
        <w:t xml:space="preserve"> ___________; </w:t>
      </w:r>
      <w:r w:rsidRPr="007F331F">
        <w:rPr>
          <w:sz w:val="24"/>
          <w:szCs w:val="24"/>
          <w:u w:val="single"/>
        </w:rPr>
        <w:t>Наименование банка получателя</w:t>
      </w:r>
      <w:r w:rsidRPr="007F331F">
        <w:rPr>
          <w:sz w:val="24"/>
          <w:szCs w:val="24"/>
        </w:rPr>
        <w:t>: _____________________________</w:t>
      </w:r>
      <w:r w:rsidRPr="007F331F">
        <w:rPr>
          <w:spacing w:val="-2"/>
          <w:sz w:val="24"/>
          <w:szCs w:val="24"/>
        </w:rPr>
        <w:t xml:space="preserve">; </w:t>
      </w:r>
      <w:r w:rsidRPr="007F331F">
        <w:rPr>
          <w:sz w:val="24"/>
          <w:szCs w:val="24"/>
          <w:u w:val="single"/>
        </w:rPr>
        <w:t>Номер счета</w:t>
      </w:r>
      <w:r w:rsidRPr="007F331F">
        <w:rPr>
          <w:sz w:val="24"/>
          <w:szCs w:val="24"/>
        </w:rPr>
        <w:t xml:space="preserve">: _____________________; </w:t>
      </w:r>
      <w:r w:rsidRPr="007F331F">
        <w:rPr>
          <w:sz w:val="24"/>
          <w:szCs w:val="24"/>
          <w:u w:val="single"/>
        </w:rPr>
        <w:t>БИК</w:t>
      </w:r>
      <w:r w:rsidRPr="007F331F">
        <w:rPr>
          <w:sz w:val="24"/>
          <w:szCs w:val="24"/>
        </w:rPr>
        <w:t>: ______________; (кор. счет не указывается)</w:t>
      </w:r>
      <w:r w:rsidRPr="007F331F">
        <w:rPr>
          <w:sz w:val="24"/>
          <w:szCs w:val="24"/>
          <w:u w:val="single"/>
        </w:rPr>
        <w:t>;</w:t>
      </w:r>
      <w:r w:rsidRPr="007F331F">
        <w:rPr>
          <w:sz w:val="24"/>
          <w:szCs w:val="24"/>
        </w:rPr>
        <w:t xml:space="preserve"> </w:t>
      </w:r>
      <w:r w:rsidRPr="007F331F">
        <w:rPr>
          <w:spacing w:val="1"/>
          <w:sz w:val="24"/>
          <w:szCs w:val="24"/>
          <w:u w:val="single"/>
        </w:rPr>
        <w:t>ОКТМО</w:t>
      </w:r>
      <w:r w:rsidRPr="007F331F">
        <w:rPr>
          <w:spacing w:val="1"/>
          <w:sz w:val="24"/>
          <w:szCs w:val="24"/>
        </w:rPr>
        <w:t xml:space="preserve">: ______________; </w:t>
      </w:r>
      <w:r w:rsidRPr="007F331F">
        <w:rPr>
          <w:sz w:val="24"/>
          <w:szCs w:val="24"/>
          <w:u w:val="single"/>
        </w:rPr>
        <w:t>КБК</w:t>
      </w:r>
      <w:r w:rsidRPr="007F331F">
        <w:rPr>
          <w:sz w:val="24"/>
          <w:szCs w:val="24"/>
        </w:rPr>
        <w:t>: __________________________.</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Плату за услуги, указанные в пунктах 2.2.4, 2.2.5 Договора – в соответствии со счетами, выставляемыми организациями, оказывающими данные услуги [ВАРИАНТ: выставляемыми ответственным арендатором].</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Отсутствие графиков платежей не является основанием для невнесения Арендатором арендной платы.</w:t>
      </w:r>
    </w:p>
    <w:p w:rsidR="00A25AE9" w:rsidRPr="002366EC"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i/>
          <w:iCs/>
          <w:sz w:val="24"/>
          <w:szCs w:val="24"/>
        </w:rPr>
        <w:t>Включается в случае заключения договора по итогам проведения торгов:</w:t>
      </w:r>
      <w:r w:rsidRPr="007F331F">
        <w:rPr>
          <w:rFonts w:ascii="Times New Roman" w:hAnsi="Times New Roman"/>
          <w:sz w:val="24"/>
          <w:szCs w:val="24"/>
        </w:rPr>
        <w:t xml:space="preserve"> </w:t>
      </w:r>
      <w:r w:rsidRPr="002366EC">
        <w:rPr>
          <w:rFonts w:ascii="Times New Roman" w:hAnsi="Times New Roman"/>
          <w:sz w:val="24"/>
          <w:szCs w:val="24"/>
        </w:rPr>
        <w:t>Размер арендной платы не может быть пересмотрен Сторонами в сторону уменьшения.</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lastRenderedPageBreak/>
        <w:t xml:space="preserve">Размер арендной платы за Объект может быть увеличен Арендодателем в бесспорном и одностороннем порядке, но не чаще одного раза </w:t>
      </w:r>
      <w:r w:rsidRPr="004D18E8">
        <w:rPr>
          <w:rFonts w:ascii="Times New Roman" w:hAnsi="Times New Roman" w:cs="Times New Roman"/>
          <w:sz w:val="24"/>
          <w:szCs w:val="24"/>
        </w:rPr>
        <w:t>в</w:t>
      </w:r>
      <w:r w:rsidRPr="007F331F">
        <w:rPr>
          <w:sz w:val="20"/>
          <w:szCs w:val="20"/>
        </w:rPr>
        <w:t xml:space="preserve"> </w:t>
      </w:r>
      <w:r w:rsidRPr="007F331F">
        <w:rPr>
          <w:rFonts w:ascii="Times New Roman" w:hAnsi="Times New Roman" w:cs="Times New Roman"/>
          <w:sz w:val="24"/>
          <w:szCs w:val="24"/>
        </w:rPr>
        <w:t>течение текущего календарного года и</w:t>
      </w:r>
      <w:r w:rsidRPr="007F331F">
        <w:rPr>
          <w:rFonts w:ascii="Times New Roman" w:hAnsi="Times New Roman"/>
          <w:sz w:val="24"/>
          <w:szCs w:val="24"/>
        </w:rPr>
        <w:t xml:space="preserve"> при условии письменного извещения Арендатора за месяц до вступления изменений в силу. </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sz w:val="24"/>
          <w:szCs w:val="24"/>
        </w:rPr>
        <w:t>Размер платы за пользование земельным участком может быть изменен Арендодателем в бесспорном и одностороннем порядке, но не чаще одного раза в год и при условии письменного извещения Арендатора за месяц до вступления изменений в силу при изменении расчетной ставки за землю, ежегодно утверждаемой Правительством Ленинградской области;</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Требование о порядке и сроках изменения арендной платы за Объект и платы за пользование земельным участком, предусмотренное пунктами 4.4 - 4.5 Договора, применяется к каждому виду платежа отдельно.</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Изменение арендной платы и платы за пользование земельным участком производится:</w:t>
      </w:r>
    </w:p>
    <w:p w:rsidR="00A25AE9" w:rsidRPr="007F331F" w:rsidRDefault="00A25AE9" w:rsidP="00A25AE9">
      <w:pPr>
        <w:pStyle w:val="31"/>
        <w:spacing w:after="0" w:line="240" w:lineRule="auto"/>
        <w:ind w:left="567"/>
        <w:jc w:val="both"/>
        <w:rPr>
          <w:rFonts w:ascii="Times New Roman" w:hAnsi="Times New Roman"/>
          <w:sz w:val="24"/>
          <w:szCs w:val="24"/>
        </w:rPr>
      </w:pPr>
      <w:r w:rsidRPr="007F331F">
        <w:rPr>
          <w:rFonts w:ascii="Times New Roman" w:hAnsi="Times New Roman"/>
          <w:sz w:val="24"/>
          <w:szCs w:val="24"/>
        </w:rPr>
        <w:t>4.7.1. в соответствии с дополнительным соглашением к Договору:</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при изменении порядка определения размера арендной платы, утверждаемого представительным органом муниципального образования, и порядка определения размера арендной платы за землю, утверждаемого Правительством Ленинградской области; </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w:t>
      </w:r>
      <w:r>
        <w:rPr>
          <w:rFonts w:ascii="Times New Roman" w:hAnsi="Times New Roman" w:cs="Times New Roman"/>
          <w:sz w:val="24"/>
          <w:szCs w:val="24"/>
        </w:rPr>
        <w:t>в случае</w:t>
      </w:r>
      <w:r w:rsidRPr="007F331F">
        <w:rPr>
          <w:rFonts w:ascii="Times New Roman" w:hAnsi="Times New Roman" w:cs="Times New Roman"/>
          <w:sz w:val="24"/>
          <w:szCs w:val="24"/>
        </w:rPr>
        <w:t xml:space="preserve"> обращени</w:t>
      </w:r>
      <w:r>
        <w:rPr>
          <w:rFonts w:ascii="Times New Roman" w:hAnsi="Times New Roman" w:cs="Times New Roman"/>
          <w:sz w:val="24"/>
          <w:szCs w:val="24"/>
        </w:rPr>
        <w:t>я</w:t>
      </w:r>
      <w:r w:rsidRPr="007F331F">
        <w:rPr>
          <w:rFonts w:ascii="Times New Roman" w:hAnsi="Times New Roman" w:cs="Times New Roman"/>
          <w:sz w:val="24"/>
          <w:szCs w:val="24"/>
        </w:rPr>
        <w:t xml:space="preserve"> Арендатора об изменении разрешенного использования Объекта;</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на основании данных текущей инвентаризации, произведенной организацией, уполномоченной на производство таких работ.</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4.7.2. </w:t>
      </w:r>
      <w:r w:rsidRPr="007F331F">
        <w:rPr>
          <w:rFonts w:ascii="Times New Roman" w:hAnsi="Times New Roman" w:cs="Times New Roman"/>
          <w:i/>
          <w:sz w:val="24"/>
          <w:szCs w:val="24"/>
        </w:rPr>
        <w:t>Включается в случае, если договор был заключен не по итогам проведения торгов:</w:t>
      </w:r>
      <w:r w:rsidRPr="007F331F">
        <w:rPr>
          <w:rFonts w:ascii="Times New Roman" w:hAnsi="Times New Roman" w:cs="Times New Roman"/>
          <w:sz w:val="24"/>
          <w:szCs w:val="24"/>
        </w:rPr>
        <w:t xml:space="preserve"> в соответствии с односторонним извещением Арендодателя, подготовленным на основании акта обследования Объекта и установления факта использования Объекта Арендатором не в соответствии с разрешенным использованием, установленным пунктом 1.2. Договора. </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4.7.3. в других случаях, предусмотренных законодательством Российской Федерации, Ленинградской области и муниципальными нормативными актами.</w:t>
      </w:r>
    </w:p>
    <w:p w:rsidR="00A25AE9" w:rsidRPr="007F331F" w:rsidRDefault="00A25AE9" w:rsidP="00A25AE9">
      <w:pPr>
        <w:pStyle w:val="31"/>
        <w:numPr>
          <w:ilvl w:val="1"/>
          <w:numId w:val="1"/>
        </w:numPr>
        <w:spacing w:after="0" w:line="240" w:lineRule="auto"/>
        <w:jc w:val="both"/>
        <w:rPr>
          <w:rStyle w:val="apple-style-span"/>
          <w:rFonts w:ascii="Times New Roman" w:hAnsi="Times New Roman"/>
          <w:sz w:val="24"/>
          <w:szCs w:val="24"/>
        </w:rPr>
      </w:pPr>
      <w:r w:rsidRPr="007F331F">
        <w:rPr>
          <w:rStyle w:val="apple-style-span"/>
          <w:rFonts w:ascii="Times New Roman" w:hAnsi="Times New Roman"/>
          <w:sz w:val="24"/>
          <w:szCs w:val="24"/>
        </w:rPr>
        <w:t>Стоимость неотделимых улучшений Объекта (в том числе работ по капитальному ремонту и реконструкции Объекта), произведенных Арендатором без согласия Арендодателя, возмещению не подлежит, если иное не предусмотрено законом и Договором.</w:t>
      </w:r>
    </w:p>
    <w:p w:rsidR="00A25AE9"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Не использование Объекта Арендатором не может служить основанием для отказа Арендатора в оплате арендной платы</w:t>
      </w:r>
      <w:r>
        <w:rPr>
          <w:rFonts w:ascii="Times New Roman" w:hAnsi="Times New Roman"/>
          <w:sz w:val="24"/>
          <w:szCs w:val="24"/>
        </w:rPr>
        <w:t xml:space="preserve"> |ВАРИАНТ| </w:t>
      </w: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cs="Times New Roman"/>
          <w:i/>
          <w:sz w:val="24"/>
          <w:szCs w:val="24"/>
        </w:rPr>
        <w:t xml:space="preserve"> </w:t>
      </w:r>
      <w:r w:rsidRPr="0060388A">
        <w:rPr>
          <w:rFonts w:ascii="Times New Roman" w:hAnsi="Times New Roman" w:cs="Times New Roman"/>
          <w:sz w:val="24"/>
          <w:szCs w:val="24"/>
        </w:rPr>
        <w:t>и</w:t>
      </w:r>
      <w:r w:rsidRPr="007F331F">
        <w:rPr>
          <w:rFonts w:ascii="Times New Roman" w:hAnsi="Times New Roman"/>
          <w:sz w:val="24"/>
          <w:szCs w:val="24"/>
        </w:rPr>
        <w:t xml:space="preserve"> платы за пользование земельным участком и платы за услуги, указанные в пунктах 2.2.4, 2.2.5 Договора.</w:t>
      </w:r>
    </w:p>
    <w:p w:rsidR="00A25AE9" w:rsidRPr="003F0599" w:rsidRDefault="00A25AE9" w:rsidP="00A25AE9">
      <w:pPr>
        <w:pStyle w:val="31"/>
        <w:spacing w:after="0" w:line="240" w:lineRule="auto"/>
        <w:ind w:left="0" w:firstLine="567"/>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3F0599">
        <w:rPr>
          <w:rFonts w:ascii="Times New Roman" w:hAnsi="Times New Roman" w:cs="Times New Roman"/>
          <w:sz w:val="24"/>
          <w:szCs w:val="24"/>
        </w:rPr>
        <w:t xml:space="preserve">В случае, если для заключения договора энергоснабжения требуется получение новых документов по технологическому подключению Объекта к сетям электроснабжения, и без его подключения использование Объекта в соответствии с разрешенным использованием, указанным в пункте 1.2. Договора, не допускается </w:t>
      </w:r>
      <w:r w:rsidRPr="00755DC5">
        <w:rPr>
          <w:rFonts w:ascii="Times New Roman" w:eastAsia="Calibri" w:hAnsi="Times New Roman" w:cs="Times New Roman"/>
          <w:sz w:val="24"/>
          <w:szCs w:val="24"/>
          <w:lang w:eastAsia="en-US"/>
        </w:rPr>
        <w:t>нормативными правовыми актами, содержащими обязательные требования, оценка соблюдения которых является предметом федерального государственного санитарно-эпидемиологического надзора,</w:t>
      </w:r>
      <w:r w:rsidRPr="003F0599">
        <w:rPr>
          <w:rFonts w:ascii="Times New Roman" w:hAnsi="Times New Roman" w:cs="Times New Roman"/>
          <w:sz w:val="24"/>
          <w:szCs w:val="24"/>
        </w:rPr>
        <w:t xml:space="preserve"> начисление арендной платы производится со дня заключения договора энергоснабжения.  Арендатор обязан принять все необходимые и своевременные меры для получения указанных в настоящем пункте документов. В случае непринятия и (или) несвоевременного принятия Арендатором таких мер в срок, указанный в пункте 2.2.4. Договора, арендная плата начисляется в полном </w:t>
      </w:r>
      <w:r w:rsidRPr="003F0599">
        <w:rPr>
          <w:rFonts w:ascii="Times New Roman" w:hAnsi="Times New Roman" w:cs="Times New Roman"/>
          <w:sz w:val="24"/>
          <w:szCs w:val="24"/>
        </w:rPr>
        <w:lastRenderedPageBreak/>
        <w:t>объеме со дня государственной регистрации Договора (ВАРИАНТ, если Договор не подлежи</w:t>
      </w:r>
      <w:r>
        <w:rPr>
          <w:rFonts w:ascii="Times New Roman" w:hAnsi="Times New Roman" w:cs="Times New Roman"/>
          <w:sz w:val="24"/>
          <w:szCs w:val="24"/>
        </w:rPr>
        <w:t xml:space="preserve">т государственной регистрации: </w:t>
      </w:r>
      <w:r w:rsidRPr="003F0599">
        <w:rPr>
          <w:rFonts w:ascii="Times New Roman" w:hAnsi="Times New Roman" w:cs="Times New Roman"/>
          <w:sz w:val="24"/>
          <w:szCs w:val="24"/>
        </w:rPr>
        <w:t>со дня</w:t>
      </w:r>
      <w:r>
        <w:rPr>
          <w:rFonts w:ascii="Times New Roman" w:hAnsi="Times New Roman" w:cs="Times New Roman"/>
          <w:sz w:val="24"/>
          <w:szCs w:val="24"/>
        </w:rPr>
        <w:t xml:space="preserve"> подписания Договора Сторонами/</w:t>
      </w:r>
      <w:r w:rsidRPr="003F0599">
        <w:rPr>
          <w:rFonts w:ascii="Times New Roman" w:hAnsi="Times New Roman" w:cs="Times New Roman"/>
          <w:sz w:val="24"/>
          <w:szCs w:val="24"/>
        </w:rPr>
        <w:t>со дня подписания передаточного акта).</w:t>
      </w:r>
    </w:p>
    <w:p w:rsidR="00A25AE9" w:rsidRPr="00A54B3D" w:rsidRDefault="00A25AE9" w:rsidP="00A25AE9">
      <w:pPr>
        <w:pStyle w:val="31"/>
        <w:numPr>
          <w:ilvl w:val="1"/>
          <w:numId w:val="1"/>
        </w:numPr>
        <w:spacing w:after="0" w:line="240" w:lineRule="auto"/>
        <w:jc w:val="both"/>
        <w:rPr>
          <w:rFonts w:ascii="Times New Roman" w:hAnsi="Times New Roman" w:cs="Times New Roman"/>
          <w:sz w:val="24"/>
          <w:szCs w:val="24"/>
        </w:rPr>
      </w:pPr>
      <w:r w:rsidRPr="007F331F">
        <w:rPr>
          <w:rFonts w:ascii="Times New Roman" w:hAnsi="Times New Roman"/>
          <w:i/>
          <w:sz w:val="24"/>
          <w:szCs w:val="24"/>
        </w:rPr>
        <w:t>Включается в договор в случае заключения долгосрочного договора:</w:t>
      </w:r>
      <w:r w:rsidRPr="007F331F">
        <w:rPr>
          <w:rFonts w:ascii="Times New Roman" w:hAnsi="Times New Roman"/>
          <w:sz w:val="24"/>
          <w:szCs w:val="24"/>
        </w:rPr>
        <w:t xml:space="preserve"> </w:t>
      </w:r>
      <w:r w:rsidRPr="00A54B3D">
        <w:rPr>
          <w:rFonts w:ascii="Times New Roman" w:hAnsi="Times New Roman"/>
          <w:sz w:val="24"/>
          <w:szCs w:val="24"/>
        </w:rPr>
        <w:t xml:space="preserve">Расходы, связанные с изготовлением </w:t>
      </w:r>
      <w:r w:rsidRPr="00564D40">
        <w:rPr>
          <w:rFonts w:ascii="Times New Roman" w:hAnsi="Times New Roman"/>
          <w:sz w:val="24"/>
          <w:szCs w:val="24"/>
        </w:rPr>
        <w:t>технического плана в случае</w:t>
      </w:r>
      <w:r w:rsidRPr="00A54B3D">
        <w:rPr>
          <w:rFonts w:ascii="Times New Roman" w:hAnsi="Times New Roman"/>
          <w:sz w:val="24"/>
          <w:szCs w:val="24"/>
        </w:rPr>
        <w:t xml:space="preserve"> необходимости образования части помещения, </w:t>
      </w:r>
      <w:r w:rsidRPr="00A54B3D">
        <w:rPr>
          <w:rFonts w:ascii="Times New Roman" w:hAnsi="Times New Roman" w:cs="Times New Roman"/>
          <w:sz w:val="24"/>
          <w:szCs w:val="24"/>
        </w:rPr>
        <w:t>в полном объеме несет Арендатор и возмещению не подлежат.</w:t>
      </w:r>
    </w:p>
    <w:p w:rsidR="00A25AE9" w:rsidRDefault="00A25AE9" w:rsidP="00A25AE9">
      <w:pPr>
        <w:pStyle w:val="31"/>
        <w:numPr>
          <w:ilvl w:val="1"/>
          <w:numId w:val="1"/>
        </w:numPr>
        <w:spacing w:after="0" w:line="240" w:lineRule="auto"/>
        <w:jc w:val="both"/>
        <w:rPr>
          <w:rFonts w:ascii="Times New Roman" w:hAnsi="Times New Roman" w:cs="Times New Roman"/>
          <w:sz w:val="24"/>
          <w:szCs w:val="24"/>
        </w:rPr>
      </w:pPr>
      <w:r w:rsidRPr="003F0599">
        <w:rPr>
          <w:rFonts w:ascii="Times New Roman" w:hAnsi="Times New Roman" w:cs="Times New Roman"/>
          <w:sz w:val="24"/>
          <w:szCs w:val="24"/>
        </w:rPr>
        <w:t>Досрочное освобождение Объекта до прекращения в установленном порядке действия Договора не является основанием прекращения обязательства Арендатора по внесению арендной платы, платы за пользование земельным участком и иных платежей, установленных Договором.</w:t>
      </w:r>
    </w:p>
    <w:p w:rsidR="00A25AE9" w:rsidRDefault="00A25AE9" w:rsidP="00A25AE9">
      <w:pPr>
        <w:ind w:right="-2" w:firstLine="567"/>
        <w:jc w:val="both"/>
        <w:rPr>
          <w:sz w:val="24"/>
          <w:szCs w:val="24"/>
        </w:rPr>
      </w:pPr>
      <w:r>
        <w:rPr>
          <w:sz w:val="24"/>
          <w:szCs w:val="24"/>
        </w:rPr>
        <w:t xml:space="preserve">4.13. </w:t>
      </w:r>
      <w:r w:rsidRPr="0027384F">
        <w:rPr>
          <w:sz w:val="24"/>
          <w:szCs w:val="24"/>
        </w:rPr>
        <w:t xml:space="preserve">Стороны ежегодно проводят сверку взаимных расчётов по Договору. В целях проведения сверки Арендодатель ежегодно, но не позднее 1 ноября текущего года, направляет Арендатору акт сверки взаимных расчетов. </w:t>
      </w:r>
    </w:p>
    <w:p w:rsidR="00A25AE9" w:rsidRDefault="00A25AE9" w:rsidP="00A25AE9">
      <w:pPr>
        <w:ind w:right="-2" w:firstLine="567"/>
        <w:jc w:val="both"/>
        <w:rPr>
          <w:sz w:val="24"/>
          <w:szCs w:val="24"/>
        </w:rPr>
      </w:pPr>
      <w:r w:rsidRPr="0027384F">
        <w:rPr>
          <w:sz w:val="24"/>
          <w:szCs w:val="24"/>
        </w:rPr>
        <w:t xml:space="preserve">Арендатор обязан в </w:t>
      </w:r>
      <w:r>
        <w:rPr>
          <w:sz w:val="24"/>
          <w:szCs w:val="24"/>
        </w:rPr>
        <w:t xml:space="preserve">10-дневный </w:t>
      </w:r>
      <w:r w:rsidRPr="0027384F">
        <w:rPr>
          <w:sz w:val="24"/>
          <w:szCs w:val="24"/>
        </w:rPr>
        <w:t>срок с</w:t>
      </w:r>
      <w:r>
        <w:rPr>
          <w:sz w:val="24"/>
          <w:szCs w:val="24"/>
        </w:rPr>
        <w:t>о</w:t>
      </w:r>
      <w:r w:rsidRPr="0027384F">
        <w:rPr>
          <w:sz w:val="24"/>
          <w:szCs w:val="24"/>
        </w:rPr>
        <w:t xml:space="preserve"> </w:t>
      </w:r>
      <w:r>
        <w:rPr>
          <w:sz w:val="24"/>
          <w:szCs w:val="24"/>
        </w:rPr>
        <w:t>дня</w:t>
      </w:r>
      <w:r w:rsidRPr="0027384F">
        <w:rPr>
          <w:sz w:val="24"/>
          <w:szCs w:val="24"/>
        </w:rPr>
        <w:t xml:space="preserve"> получения акта сверки, рассмотреть его и направить Арендодателю подписанный Арендатором акт сверки или </w:t>
      </w:r>
      <w:r>
        <w:rPr>
          <w:sz w:val="24"/>
          <w:szCs w:val="24"/>
        </w:rPr>
        <w:t>надлежаще оформленный протокол разногласий к нему</w:t>
      </w:r>
      <w:r w:rsidRPr="0027384F">
        <w:rPr>
          <w:sz w:val="24"/>
          <w:szCs w:val="24"/>
        </w:rPr>
        <w:t xml:space="preserve"> (в случае их наличия)</w:t>
      </w:r>
      <w:r>
        <w:rPr>
          <w:sz w:val="24"/>
          <w:szCs w:val="24"/>
        </w:rPr>
        <w:t>.</w:t>
      </w:r>
    </w:p>
    <w:p w:rsidR="00A25AE9" w:rsidRPr="004027D3" w:rsidRDefault="00A25AE9" w:rsidP="00A25AE9">
      <w:pPr>
        <w:pStyle w:val="31"/>
        <w:spacing w:after="0" w:line="240" w:lineRule="auto"/>
        <w:ind w:left="0" w:firstLine="567"/>
        <w:jc w:val="both"/>
        <w:rPr>
          <w:rFonts w:ascii="Times New Roman" w:hAnsi="Times New Roman" w:cs="Times New Roman"/>
          <w:sz w:val="24"/>
          <w:szCs w:val="24"/>
        </w:rPr>
      </w:pPr>
      <w:r w:rsidRPr="004027D3">
        <w:rPr>
          <w:rFonts w:ascii="Times New Roman" w:hAnsi="Times New Roman" w:cs="Times New Roman"/>
          <w:sz w:val="24"/>
          <w:szCs w:val="24"/>
        </w:rPr>
        <w:t>Если Арендатор в установленный срок не направит в адрес Арендодателя подписанный уполномоченным лицом акт сверки взаимных расчетов или протокол разногласий к нему, акт сверки считается принятым и подписанным Арендатором без возражений.</w:t>
      </w:r>
    </w:p>
    <w:p w:rsidR="00A25AE9" w:rsidRPr="00A54B3D" w:rsidRDefault="00A25AE9" w:rsidP="00A25AE9">
      <w:pPr>
        <w:pStyle w:val="a5"/>
        <w:numPr>
          <w:ilvl w:val="0"/>
          <w:numId w:val="1"/>
        </w:numPr>
        <w:tabs>
          <w:tab w:val="left" w:pos="0"/>
          <w:tab w:val="left" w:pos="426"/>
          <w:tab w:val="left" w:pos="993"/>
        </w:tabs>
        <w:autoSpaceDE w:val="0"/>
        <w:autoSpaceDN w:val="0"/>
        <w:adjustRightInd w:val="0"/>
        <w:ind w:left="0" w:firstLine="0"/>
        <w:jc w:val="center"/>
        <w:rPr>
          <w:i/>
          <w:sz w:val="24"/>
          <w:szCs w:val="24"/>
        </w:rPr>
      </w:pPr>
      <w:r w:rsidRPr="00A54B3D">
        <w:rPr>
          <w:b/>
          <w:sz w:val="24"/>
          <w:szCs w:val="24"/>
        </w:rPr>
        <w:t>ОБЕСПЕЧЕНИЕ ИСПОЛНЕНИЯ ДОГОВОРА</w:t>
      </w:r>
      <w:r w:rsidRPr="00A54B3D">
        <w:rPr>
          <w:b/>
          <w:i/>
          <w:sz w:val="24"/>
          <w:szCs w:val="24"/>
        </w:rPr>
        <w:t xml:space="preserve"> </w:t>
      </w:r>
      <w:r w:rsidRPr="00A54B3D">
        <w:rPr>
          <w:bCs/>
          <w:i/>
          <w:sz w:val="24"/>
          <w:szCs w:val="24"/>
        </w:rPr>
        <w:t>[</w:t>
      </w:r>
      <w:r w:rsidRPr="00A54B3D">
        <w:rPr>
          <w:bCs/>
          <w:i/>
          <w:iCs/>
          <w:sz w:val="24"/>
          <w:szCs w:val="24"/>
        </w:rPr>
        <w:t xml:space="preserve">пункт включается если документацией об аукционе установлено требование об обеспечении исполнения договора аренды. </w:t>
      </w:r>
      <w:r w:rsidRPr="00755DC5">
        <w:rPr>
          <w:rFonts w:eastAsia="Calibri"/>
          <w:bCs/>
          <w:i/>
          <w:sz w:val="24"/>
          <w:szCs w:val="24"/>
          <w:lang w:eastAsia="en-US"/>
        </w:rPr>
        <w:t xml:space="preserve">При проведении аукциона/конкурса в отношении имущества, предусмотренного </w:t>
      </w:r>
      <w:hyperlink r:id="rId5" w:history="1">
        <w:r w:rsidRPr="00755DC5">
          <w:rPr>
            <w:rFonts w:eastAsia="Calibri"/>
            <w:bCs/>
            <w:i/>
            <w:sz w:val="24"/>
            <w:szCs w:val="24"/>
            <w:lang w:eastAsia="en-US"/>
          </w:rPr>
          <w:t>Федеральным</w:t>
        </w:r>
      </w:hyperlink>
      <w:r w:rsidRPr="00A54B3D">
        <w:rPr>
          <w:i/>
          <w:sz w:val="24"/>
          <w:szCs w:val="24"/>
        </w:rPr>
        <w:t xml:space="preserve"> законом </w:t>
      </w:r>
      <w:r w:rsidRPr="00755DC5">
        <w:rPr>
          <w:rFonts w:eastAsia="Calibri"/>
          <w:i/>
          <w:iCs/>
          <w:sz w:val="24"/>
          <w:szCs w:val="24"/>
          <w:lang w:eastAsia="en-US"/>
        </w:rPr>
        <w:t>от 24.07.2007</w:t>
      </w:r>
      <w:r w:rsidRPr="00755DC5">
        <w:rPr>
          <w:rFonts w:eastAsia="Calibri"/>
          <w:bCs/>
          <w:i/>
          <w:sz w:val="24"/>
          <w:szCs w:val="24"/>
          <w:lang w:eastAsia="en-US"/>
        </w:rPr>
        <w:t xml:space="preserve"> № 209-ФЗ, требование об обеспечении исполнения договора не устанавливается.</w:t>
      </w:r>
      <w:r w:rsidRPr="00A54B3D">
        <w:rPr>
          <w:i/>
          <w:sz w:val="24"/>
          <w:szCs w:val="24"/>
        </w:rPr>
        <w:t>]</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До заключения Договора Арендатор в счет обеспечения исполнения договора аренды по своему выбору:</w:t>
      </w:r>
    </w:p>
    <w:p w:rsidR="00A25AE9" w:rsidRPr="007F331F" w:rsidRDefault="00A25AE9" w:rsidP="00A25AE9">
      <w:pPr>
        <w:numPr>
          <w:ilvl w:val="0"/>
          <w:numId w:val="3"/>
        </w:numPr>
        <w:suppressAutoHyphens/>
        <w:jc w:val="both"/>
        <w:rPr>
          <w:sz w:val="24"/>
          <w:szCs w:val="24"/>
        </w:rPr>
      </w:pPr>
      <w:r w:rsidRPr="007F331F">
        <w:rPr>
          <w:sz w:val="24"/>
          <w:szCs w:val="24"/>
        </w:rPr>
        <w:t>предоставляет Арендатору безотзывную банковскую гарантию;</w:t>
      </w:r>
    </w:p>
    <w:p w:rsidR="00A25AE9" w:rsidRPr="007F331F" w:rsidRDefault="00A25AE9" w:rsidP="00A25AE9">
      <w:pPr>
        <w:numPr>
          <w:ilvl w:val="0"/>
          <w:numId w:val="3"/>
        </w:numPr>
        <w:suppressAutoHyphens/>
        <w:jc w:val="both"/>
        <w:rPr>
          <w:sz w:val="24"/>
          <w:szCs w:val="24"/>
        </w:rPr>
      </w:pPr>
      <w:r w:rsidRPr="007F331F">
        <w:rPr>
          <w:sz w:val="24"/>
          <w:szCs w:val="24"/>
        </w:rPr>
        <w:t>предоставляет Арендатору договор поручительства;</w:t>
      </w:r>
    </w:p>
    <w:p w:rsidR="00A25AE9" w:rsidRPr="007F331F" w:rsidRDefault="00A25AE9" w:rsidP="00A25AE9">
      <w:pPr>
        <w:numPr>
          <w:ilvl w:val="0"/>
          <w:numId w:val="3"/>
        </w:numPr>
        <w:tabs>
          <w:tab w:val="left" w:pos="993"/>
        </w:tabs>
        <w:suppressAutoHyphens/>
        <w:ind w:left="0" w:firstLine="709"/>
        <w:jc w:val="both"/>
        <w:rPr>
          <w:sz w:val="24"/>
          <w:szCs w:val="24"/>
        </w:rPr>
      </w:pPr>
      <w:r w:rsidRPr="007F331F">
        <w:rPr>
          <w:sz w:val="24"/>
          <w:szCs w:val="24"/>
        </w:rPr>
        <w:t>передает Арендодателю в залог денежные средства, в том числе в форме вклада (депозита) в размере ___ ____ (_____________) рублей.</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Обеспечение исполнения договора предоставляется в валюте Российской Федерации.</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w:t>
      </w:r>
      <w:r>
        <w:rPr>
          <w:rFonts w:ascii="Times New Roman" w:hAnsi="Times New Roman"/>
          <w:sz w:val="24"/>
          <w:szCs w:val="24"/>
        </w:rPr>
        <w:t xml:space="preserve"> </w:t>
      </w:r>
      <w:r w:rsidRPr="007F331F">
        <w:rPr>
          <w:rFonts w:ascii="Times New Roman" w:hAnsi="Times New Roman"/>
          <w:sz w:val="24"/>
          <w:szCs w:val="24"/>
        </w:rPr>
        <w:t>и резервы которого, указанные в соответствующем разделе бухгалтерской отчетности, составляют не менее двухсот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Размер поручительства не может превышать десять процентов размера капитала и резервов, определенных в порядке, установленном настоящим пунктом.</w:t>
      </w:r>
    </w:p>
    <w:p w:rsidR="00A25AE9" w:rsidRPr="007F331F" w:rsidRDefault="00A25AE9" w:rsidP="00A25AE9">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ОТВЕТСТВЕННОСТЬ СТОРОН</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За невыполнение или ненадлежащее выполнение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25AE9" w:rsidRDefault="00A25AE9" w:rsidP="00A25AE9">
      <w:pPr>
        <w:pStyle w:val="31"/>
        <w:spacing w:after="0" w:line="240" w:lineRule="auto"/>
        <w:ind w:left="0" w:firstLine="567"/>
        <w:jc w:val="both"/>
        <w:rPr>
          <w:rFonts w:ascii="Times New Roman" w:hAnsi="Times New Roman"/>
          <w:sz w:val="24"/>
          <w:szCs w:val="24"/>
        </w:rPr>
      </w:pPr>
      <w:r w:rsidRPr="007F331F">
        <w:rPr>
          <w:rFonts w:ascii="Times New Roman" w:hAnsi="Times New Roman"/>
          <w:sz w:val="24"/>
          <w:szCs w:val="24"/>
        </w:rPr>
        <w:t>Уплата неустойки не освобождает стороны от исполнения обязательств или устранения нарушений.</w:t>
      </w:r>
    </w:p>
    <w:p w:rsidR="00A25AE9" w:rsidRPr="007F331F" w:rsidRDefault="00A25AE9" w:rsidP="00A25AE9">
      <w:pPr>
        <w:pStyle w:val="31"/>
        <w:spacing w:after="0" w:line="240" w:lineRule="auto"/>
        <w:ind w:left="0" w:firstLine="567"/>
        <w:jc w:val="both"/>
        <w:rPr>
          <w:rFonts w:ascii="Times New Roman" w:hAnsi="Times New Roman"/>
          <w:sz w:val="24"/>
          <w:szCs w:val="24"/>
        </w:rPr>
      </w:pPr>
      <w:r w:rsidRPr="00564D40">
        <w:rPr>
          <w:rFonts w:ascii="Times New Roman" w:hAnsi="Times New Roman"/>
          <w:sz w:val="24"/>
          <w:szCs w:val="24"/>
        </w:rPr>
        <w:lastRenderedPageBreak/>
        <w:t>При определении суммы штрафов и неустоек за нарушение условий Договора, рассчитываемых от величины месячной или годовой арендной платы, применяется сумма размера арендной платы за помещение и платы за пользование земельным участком.</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несвоевременного перечисления арендной платы и платы за пользование земельным участком, за каждый день просрочки Арендатор уплачивает неустойку (пени) в размере 0,15 (ноль целых и пятнадцать сотых) процента, начисляемых на сумму не перечисленной арендной платы и платы за пользование земельным участком.</w:t>
      </w:r>
    </w:p>
    <w:p w:rsidR="00A25AE9" w:rsidRPr="005911A1"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 xml:space="preserve">В случае использования Объекта не в соответствии с пунктом 1.2 Договора, Арендатор уплачивает штраф в размере пятикратной </w:t>
      </w:r>
      <w:r w:rsidRPr="005911A1">
        <w:rPr>
          <w:rFonts w:ascii="Times New Roman" w:hAnsi="Times New Roman"/>
          <w:sz w:val="24"/>
          <w:szCs w:val="24"/>
        </w:rPr>
        <w:t xml:space="preserve">месячной арендной платы по Договору. [ВАРИАНТ: </w:t>
      </w:r>
      <w:r w:rsidRPr="005911A1">
        <w:rPr>
          <w:rFonts w:ascii="Times New Roman" w:hAnsi="Times New Roman"/>
          <w:i/>
          <w:sz w:val="24"/>
          <w:szCs w:val="24"/>
        </w:rPr>
        <w:t>Включается в случае, если договор был заключен не по итогам проведения торгов:</w:t>
      </w:r>
      <w:r w:rsidRPr="005911A1">
        <w:rPr>
          <w:rFonts w:ascii="Times New Roman" w:hAnsi="Times New Roman"/>
          <w:sz w:val="24"/>
          <w:szCs w:val="24"/>
        </w:rPr>
        <w:t xml:space="preserve"> При этом, если по фактическому виду деятельности арендная плата должна быть выше уплачиваемой, Арендатор обязан уплатить арендную плату, рассчитанную с учетом фактического вида деятельности, осуществляемого им на Объекте, со дня обнаружения использования Объекта не в соответствии с условиями Договора].</w:t>
      </w:r>
    </w:p>
    <w:p w:rsidR="00A25AE9" w:rsidRPr="005911A1" w:rsidRDefault="00A25AE9" w:rsidP="00A25AE9">
      <w:pPr>
        <w:pStyle w:val="31"/>
        <w:numPr>
          <w:ilvl w:val="1"/>
          <w:numId w:val="1"/>
        </w:numPr>
        <w:spacing w:after="0" w:line="240" w:lineRule="auto"/>
        <w:jc w:val="both"/>
        <w:rPr>
          <w:rFonts w:ascii="Times New Roman" w:hAnsi="Times New Roman"/>
          <w:sz w:val="24"/>
          <w:szCs w:val="24"/>
        </w:rPr>
      </w:pPr>
      <w:r w:rsidRPr="005911A1">
        <w:rPr>
          <w:rFonts w:ascii="Times New Roman" w:hAnsi="Times New Roman"/>
          <w:sz w:val="24"/>
          <w:szCs w:val="24"/>
        </w:rPr>
        <w:t>За неисполнение или ненадлежащее исполнение обязательств, предусмотренных пунктами 2.2.4, 2.2.5, 2.2.8. – 2.2.20, Арендатор уплачивает Арендодателю неустойку в размере 10 (десяти) процентов от суммы годовой арендной платы, действующей на дату предъявления требования об оплате неустойки.</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5911A1">
        <w:rPr>
          <w:rFonts w:ascii="Times New Roman" w:hAnsi="Times New Roman"/>
          <w:sz w:val="24"/>
          <w:szCs w:val="24"/>
        </w:rPr>
        <w:t xml:space="preserve">В случае несвоевременного возврата Объекта Арендодателю, предусмотренного пунктом 2.2.23 Договора, Арендатор уплачивает Арендодателю арендную плату и плату за пользование земельным участком за все время просрочки исполнения данного обязательства и неустойку в размере 0,3 (ноль целых и три десятых) процента от суммы годовой арендной платы, действующей на дату окончания договора аренды, за каждый день задержки возврата </w:t>
      </w:r>
      <w:r w:rsidRPr="007F331F">
        <w:rPr>
          <w:rFonts w:ascii="Times New Roman" w:hAnsi="Times New Roman"/>
          <w:sz w:val="24"/>
          <w:szCs w:val="24"/>
        </w:rPr>
        <w:t>Объекта. В случае, когда указанная плата не покрывает причиненных Арендодателю убытков, Арендодатель имеет право потребовать их возмещения.</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оставления Объекта до истечения срока аренды или в связи с окончанием срока действия Договора, Арендатор обязан уплатить Арендодателю стоимость лежащего на его обязанности ремонта Объекта, если такой ремонт не был произведен Арендатором в течение срока аренды.</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Арендодатель отвечает за недостатки Объекта, полностью или частично препятствующие пользованию им, даже если во время заключения Договора он не знал об этих недостатках.</w:t>
      </w:r>
    </w:p>
    <w:p w:rsidR="00A25AE9" w:rsidRPr="007F331F" w:rsidRDefault="00A25AE9" w:rsidP="00A25AE9">
      <w:pPr>
        <w:ind w:firstLine="567"/>
        <w:jc w:val="both"/>
        <w:rPr>
          <w:sz w:val="24"/>
          <w:szCs w:val="24"/>
        </w:rPr>
      </w:pPr>
      <w:r w:rsidRPr="007F331F">
        <w:rPr>
          <w:sz w:val="24"/>
          <w:szCs w:val="24"/>
        </w:rPr>
        <w:t>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передаче Объекта в аренду.</w:t>
      </w:r>
    </w:p>
    <w:p w:rsidR="00A25AE9" w:rsidRPr="007F331F" w:rsidRDefault="00A25AE9" w:rsidP="00A25AE9">
      <w:pPr>
        <w:pStyle w:val="1"/>
        <w:numPr>
          <w:ilvl w:val="1"/>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Лицо, виновное в возникновении аварии, приведшей к неисправности или гибели Объекта, обязано осуществить его необходимый ремонт или восстановление.</w:t>
      </w:r>
    </w:p>
    <w:p w:rsidR="00A25AE9" w:rsidRDefault="00A25AE9" w:rsidP="00A25AE9">
      <w:pPr>
        <w:ind w:firstLine="567"/>
        <w:jc w:val="both"/>
        <w:rPr>
          <w:sz w:val="24"/>
          <w:szCs w:val="24"/>
        </w:rPr>
      </w:pPr>
      <w:r w:rsidRPr="007F331F">
        <w:rPr>
          <w:sz w:val="24"/>
          <w:szCs w:val="24"/>
        </w:rPr>
        <w:t>Если Объект пришел в негодность в силу форс-мажорных обстоятельств, или виновное в аварии лицо установить не удалось, понесенный ущерб возмещается страховой организацией в соответствии с договором страхования.</w:t>
      </w:r>
    </w:p>
    <w:p w:rsidR="00A25AE9" w:rsidRPr="00755DC5" w:rsidRDefault="00A25AE9" w:rsidP="00A25AE9">
      <w:pPr>
        <w:autoSpaceDE w:val="0"/>
        <w:autoSpaceDN w:val="0"/>
        <w:adjustRightInd w:val="0"/>
        <w:ind w:firstLine="567"/>
        <w:jc w:val="both"/>
        <w:outlineLvl w:val="0"/>
        <w:rPr>
          <w:rFonts w:eastAsia="Calibri"/>
          <w:sz w:val="24"/>
          <w:szCs w:val="24"/>
          <w:lang w:eastAsia="en-US"/>
        </w:rPr>
      </w:pPr>
      <w:r w:rsidRPr="00755DC5">
        <w:rPr>
          <w:rFonts w:eastAsia="Calibri"/>
          <w:sz w:val="24"/>
          <w:szCs w:val="24"/>
          <w:lang w:eastAsia="en-US"/>
        </w:rPr>
        <w:t>Арендатор, не поддерживавший Объект в исправном состоянии, несет ответственность за ущерб, причиненный третьим лицам в связи с неисполнением такой обязанности.</w:t>
      </w:r>
    </w:p>
    <w:p w:rsidR="00A25AE9" w:rsidRPr="00564D40" w:rsidRDefault="00A25AE9" w:rsidP="00A25AE9">
      <w:pPr>
        <w:ind w:firstLine="567"/>
        <w:jc w:val="both"/>
        <w:rPr>
          <w:sz w:val="24"/>
          <w:szCs w:val="24"/>
        </w:rPr>
      </w:pPr>
      <w:r w:rsidRPr="007F331F">
        <w:rPr>
          <w:sz w:val="24"/>
          <w:szCs w:val="24"/>
        </w:rPr>
        <w:t xml:space="preserve">В случае, когда Арендатор заключил договор </w:t>
      </w:r>
      <w:r w:rsidRPr="00564D40">
        <w:rPr>
          <w:sz w:val="24"/>
          <w:szCs w:val="24"/>
        </w:rPr>
        <w:t>страхования Объекта на страховую сумму, при которой выплата страхового возмещения не покрывает реального ущерба, Арендатор за счет собственных средств производит доплату до полного возмещения ущерба.</w:t>
      </w:r>
    </w:p>
    <w:p w:rsidR="00A25AE9" w:rsidRPr="00564D40" w:rsidRDefault="00A25AE9" w:rsidP="00A25AE9">
      <w:pPr>
        <w:pStyle w:val="21"/>
        <w:spacing w:after="0" w:line="240" w:lineRule="auto"/>
        <w:ind w:left="0" w:firstLine="540"/>
        <w:jc w:val="both"/>
        <w:rPr>
          <w:rFonts w:cs="Times New Roman"/>
        </w:rPr>
      </w:pPr>
      <w:r w:rsidRPr="00564D40">
        <w:rPr>
          <w:rFonts w:cs="Times New Roman"/>
        </w:rPr>
        <w:t>Арендатор самостоятельно осуществляет страхование своего имущества, находящегося в переданных помещениях, по всем общепринятым рискам.</w:t>
      </w:r>
    </w:p>
    <w:p w:rsidR="00A25AE9" w:rsidRPr="00557E0F" w:rsidRDefault="00A25AE9" w:rsidP="00A25AE9">
      <w:pPr>
        <w:pStyle w:val="1"/>
        <w:spacing w:after="0" w:line="240" w:lineRule="auto"/>
        <w:ind w:left="0" w:firstLine="567"/>
        <w:jc w:val="both"/>
        <w:rPr>
          <w:rFonts w:ascii="Times New Roman" w:hAnsi="Times New Roman" w:cs="Times New Roman"/>
          <w:sz w:val="24"/>
          <w:szCs w:val="24"/>
        </w:rPr>
      </w:pPr>
      <w:r w:rsidRPr="00564D40">
        <w:rPr>
          <w:rFonts w:ascii="Times New Roman" w:hAnsi="Times New Roman" w:cs="Times New Roman"/>
          <w:sz w:val="24"/>
          <w:szCs w:val="24"/>
        </w:rPr>
        <w:lastRenderedPageBreak/>
        <w:t>В случае, когда Арендатор не заключил договор страхования своего имущества, то при повреждении или гибели имущества Арендатора, находящегося в переданных помещениях, и невозможности возмещения ущерба за счет виновного лица или, если виновное лицо установить не удалось, понесенный ущерб является убытком Арендатора.</w:t>
      </w:r>
    </w:p>
    <w:p w:rsidR="00A25AE9" w:rsidRPr="007F331F" w:rsidRDefault="00A25AE9" w:rsidP="00A25AE9">
      <w:pPr>
        <w:ind w:firstLine="567"/>
        <w:jc w:val="both"/>
        <w:rPr>
          <w:sz w:val="24"/>
          <w:szCs w:val="24"/>
        </w:rPr>
      </w:pPr>
    </w:p>
    <w:p w:rsidR="00A25AE9" w:rsidRPr="007F331F" w:rsidRDefault="00A25AE9" w:rsidP="00A25AE9">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ПОРЯДОК ИЗМЕНЕНИЯ И ДОПОЛНЕНИЯ ДОГОВОРА</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Стороны имеют право вносить в Договор необходимые изменения и дополнения, вытекающие из действующих законодательных и нормативных актов Российской Федерации, Ленинградской области и актов муниципального образования Сосновоборский городской округ Ленинградской области.</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Внесение изменений и дополнений в условия Договора производится только на основании письменного предложения одной из Сторон.</w:t>
      </w:r>
    </w:p>
    <w:p w:rsidR="00A25AE9" w:rsidRPr="007F331F" w:rsidRDefault="00A25AE9" w:rsidP="00A25AE9">
      <w:pPr>
        <w:ind w:firstLine="567"/>
        <w:jc w:val="both"/>
        <w:rPr>
          <w:sz w:val="24"/>
          <w:szCs w:val="24"/>
        </w:rPr>
      </w:pPr>
      <w:r w:rsidRPr="007F331F">
        <w:rPr>
          <w:sz w:val="24"/>
          <w:szCs w:val="24"/>
        </w:rPr>
        <w:t>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Изменения и дополнения к Договору могут вноситься только по результатам взаимного соглашения Сторон, оформленного в виде дополнительного соглашения, являющегося неотъемлемой частью Договора (</w:t>
      </w:r>
      <w:r w:rsidRPr="0093429C">
        <w:rPr>
          <w:rFonts w:ascii="Times New Roman" w:hAnsi="Times New Roman"/>
          <w:i/>
          <w:sz w:val="24"/>
          <w:szCs w:val="24"/>
        </w:rPr>
        <w:t xml:space="preserve">в случае заключения долгосрочного договора </w:t>
      </w:r>
      <w:r w:rsidRPr="007F331F">
        <w:rPr>
          <w:rFonts w:ascii="Times New Roman" w:hAnsi="Times New Roman"/>
          <w:sz w:val="24"/>
          <w:szCs w:val="24"/>
        </w:rPr>
        <w:t xml:space="preserve">- </w:t>
      </w:r>
      <w:r>
        <w:rPr>
          <w:rFonts w:ascii="Times New Roman" w:hAnsi="Times New Roman"/>
          <w:sz w:val="24"/>
          <w:szCs w:val="24"/>
        </w:rPr>
        <w:t>и</w:t>
      </w:r>
      <w:r w:rsidRPr="007F331F">
        <w:rPr>
          <w:rFonts w:ascii="Times New Roman" w:hAnsi="Times New Roman"/>
          <w:sz w:val="24"/>
          <w:szCs w:val="24"/>
        </w:rPr>
        <w:t xml:space="preserve"> подлежащего государственной регистрации в установленном законом порядке). Условия дополнительного соглашения об изменении Договора распространяются на отношения, возникшие с даты, указанной в таком соглашении.</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направления одной из Сторон предложения о внесении изменений в Договор, действие Договора продолжается на прежних условиях до момента подписания дополнительного соглашения об изменении Договора или до даты, указанной в таком соглашении.</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В случае изменения юридического (почтового) адреса, руководителя, наименования, организационно-правовой формы, обслуживающего банка и т.п., Стороны обязаны письменно уведомить об этом друг друга в 10-дневный срок.</w:t>
      </w:r>
    </w:p>
    <w:p w:rsidR="00A25AE9" w:rsidRPr="007F331F" w:rsidRDefault="00A25AE9" w:rsidP="00A25AE9">
      <w:pPr>
        <w:pStyle w:val="Zag1"/>
        <w:spacing w:before="0" w:after="0"/>
        <w:ind w:left="0" w:firstLine="567"/>
        <w:jc w:val="both"/>
        <w:rPr>
          <w:rFonts w:ascii="Times New Roman" w:hAnsi="Times New Roman" w:cs="Times New Roman"/>
          <w:b w:val="0"/>
          <w:bCs w:val="0"/>
          <w:color w:val="auto"/>
        </w:rPr>
      </w:pPr>
      <w:r w:rsidRPr="007F331F">
        <w:rPr>
          <w:rFonts w:ascii="Times New Roman" w:hAnsi="Times New Roman" w:cs="Times New Roman"/>
          <w:b w:val="0"/>
          <w:bCs w:val="0"/>
          <w:color w:val="auto"/>
        </w:rPr>
        <w:t>Неисполнение Сторонами настоящего пункта лишает их права ссылаться на то, что предусмотренные Договором и направленные им предписания, уведомления, сообщения не получены и вследствие этого не исполнены.</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П</w:t>
      </w:r>
      <w:r w:rsidRPr="007F331F">
        <w:rPr>
          <w:rStyle w:val="apple-style-span"/>
          <w:rFonts w:ascii="Times New Roman" w:hAnsi="Times New Roman"/>
          <w:sz w:val="24"/>
          <w:szCs w:val="24"/>
        </w:rPr>
        <w:t>ереход права собственности на Объект к другому лицу не является основанием для изменения или расторжения Договора, п</w:t>
      </w:r>
      <w:r w:rsidRPr="007F331F">
        <w:rPr>
          <w:rFonts w:ascii="Times New Roman" w:hAnsi="Times New Roman"/>
          <w:sz w:val="24"/>
          <w:szCs w:val="24"/>
        </w:rPr>
        <w:t>ри этом права и обязанности Арендодателя по Договору переходят к новому собственнику.</w:t>
      </w:r>
    </w:p>
    <w:p w:rsidR="00A25AE9" w:rsidRPr="007F331F" w:rsidRDefault="00A25AE9" w:rsidP="00A25AE9">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СРОК ДЕЙСТВИЯ ДОГОВОРА И УСЛОВИЯ ЕГО ПРЕКРАЩЕНИЯ</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 xml:space="preserve">Договор заключен сроком с </w:t>
      </w:r>
      <w:bookmarkStart w:id="16" w:name="Data1"/>
      <w:bookmarkEnd w:id="16"/>
      <w:r w:rsidRPr="007F331F">
        <w:rPr>
          <w:rFonts w:ascii="Times New Roman" w:hAnsi="Times New Roman"/>
          <w:sz w:val="24"/>
          <w:szCs w:val="24"/>
        </w:rPr>
        <w:t xml:space="preserve">«___»____________ 20__ г. по «___» _________ 20__ г. и вступает в силу с момента подписания [ВАРИАНТ1: </w:t>
      </w:r>
      <w:r w:rsidRPr="007F331F">
        <w:rPr>
          <w:rFonts w:ascii="Times New Roman" w:hAnsi="Times New Roman"/>
          <w:i/>
          <w:iCs/>
          <w:sz w:val="24"/>
          <w:szCs w:val="24"/>
        </w:rPr>
        <w:t>с момента государственной регистрации</w:t>
      </w:r>
      <w:r w:rsidRPr="007F331F">
        <w:rPr>
          <w:rFonts w:ascii="Times New Roman" w:hAnsi="Times New Roman"/>
          <w:sz w:val="24"/>
          <w:szCs w:val="24"/>
        </w:rPr>
        <w:t xml:space="preserve"> – </w:t>
      </w:r>
      <w:r w:rsidRPr="007F331F">
        <w:rPr>
          <w:rFonts w:ascii="Times New Roman" w:hAnsi="Times New Roman"/>
          <w:i/>
          <w:iCs/>
          <w:sz w:val="24"/>
          <w:szCs w:val="24"/>
        </w:rPr>
        <w:t>в случае заключения долгосрочного договора</w:t>
      </w:r>
      <w:r>
        <w:rPr>
          <w:rFonts w:ascii="Times New Roman" w:hAnsi="Times New Roman"/>
          <w:i/>
          <w:iCs/>
          <w:sz w:val="24"/>
          <w:szCs w:val="24"/>
        </w:rPr>
        <w:t xml:space="preserve"> аренды недвижимого имущества</w:t>
      </w:r>
      <w:r w:rsidRPr="007F331F">
        <w:rPr>
          <w:rFonts w:ascii="Times New Roman" w:hAnsi="Times New Roman"/>
          <w:sz w:val="24"/>
          <w:szCs w:val="24"/>
        </w:rPr>
        <w:t xml:space="preserve">] [ВАРИАНТ2: </w:t>
      </w:r>
      <w:r w:rsidRPr="007F331F">
        <w:rPr>
          <w:rFonts w:ascii="Times New Roman" w:hAnsi="Times New Roman"/>
          <w:i/>
          <w:sz w:val="24"/>
          <w:szCs w:val="24"/>
        </w:rPr>
        <w:t>передачи Объекта Арендатору по передаточному акту</w:t>
      </w:r>
      <w:r w:rsidRPr="007F331F">
        <w:rPr>
          <w:rFonts w:ascii="Times New Roman" w:hAnsi="Times New Roman"/>
          <w:sz w:val="24"/>
          <w:szCs w:val="24"/>
        </w:rPr>
        <w:t xml:space="preserve">]  в установленном законом порядке. [ВАРИАНТ: </w:t>
      </w:r>
      <w:r w:rsidRPr="007F331F">
        <w:rPr>
          <w:rFonts w:ascii="Times New Roman" w:hAnsi="Times New Roman"/>
          <w:i/>
          <w:sz w:val="24"/>
          <w:szCs w:val="24"/>
        </w:rPr>
        <w:t>при этом стороны договорились, что действие Договора распространяется на отношения, возникшие с __.__.___ или с момента передачи Объекта Арендатору по передаточному акту</w:t>
      </w:r>
      <w:r w:rsidRPr="007F331F">
        <w:rPr>
          <w:rFonts w:ascii="Times New Roman" w:hAnsi="Times New Roman"/>
          <w:sz w:val="24"/>
          <w:szCs w:val="24"/>
        </w:rPr>
        <w:t>].</w:t>
      </w:r>
    </w:p>
    <w:p w:rsidR="00A25AE9" w:rsidRPr="007F331F" w:rsidRDefault="00A25AE9" w:rsidP="00A25AE9">
      <w:pPr>
        <w:numPr>
          <w:ilvl w:val="1"/>
          <w:numId w:val="1"/>
        </w:numPr>
        <w:autoSpaceDE w:val="0"/>
        <w:autoSpaceDN w:val="0"/>
        <w:adjustRightInd w:val="0"/>
        <w:jc w:val="both"/>
        <w:rPr>
          <w:sz w:val="24"/>
          <w:szCs w:val="24"/>
        </w:rPr>
      </w:pPr>
      <w:r w:rsidRPr="007F331F">
        <w:rPr>
          <w:sz w:val="24"/>
          <w:szCs w:val="24"/>
        </w:rPr>
        <w:t xml:space="preserve">Действие Договора прекращается после </w:t>
      </w:r>
      <w:r w:rsidRPr="007F331F">
        <w:rPr>
          <w:rFonts w:eastAsia="Calibri"/>
          <w:sz w:val="24"/>
          <w:szCs w:val="24"/>
        </w:rPr>
        <w:t>надлежащего исполнения обязательств по Договору (</w:t>
      </w:r>
      <w:r w:rsidRPr="007F331F">
        <w:rPr>
          <w:sz w:val="24"/>
          <w:szCs w:val="24"/>
        </w:rPr>
        <w:t>передачи Объекта Арендодателю, производства всех расчетов между Сторонами и т.п.). Прекращение Договора не освобождает Стороны от необходимости исполнения обязательств по Договору.</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расторгнут досрочно по письменному соглашению Сторон.</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досрочно расторгнут судом по требованию Арендодателя в случаях, когда Арендатор:</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lastRenderedPageBreak/>
        <w:t>- пользуется Объектом с существенным нарушением условий Договора или назначения Объекта либо с неоднократными нарушениями;</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существенно ухудшает Объект;</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производит капитального ремонта Объекта в установленные Договором сроки, а при отсутствии их в Договоре – в разумные сроки в тех случаях, когда в соответствии с действующим законодательством Российской Федерации, нормативными актами муниципального образования или Договором производство капитального ремонта является обязанностью Арендатора.</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без обращения в суд расторгнут Арендодателем в одностороннем порядке, и Арендатор – выселен:</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случаях, когда Арендатор однократно:</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внес арендную плату и (или) плату за пользование земельным участком не в полном объеме, установленном Договором, независимо от их последующего внесения;</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внес арендную плату и (или) плату за пользование земельным участком в срок, установленный Договором, независимо от их последующего внесения;</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внес плату за вывоз и размещение твердых бытовых отходов, плату за коммунальные и иные услуги по содержанию Объекта, независимо от их последующего внесения;</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выполнил предписания Арендодателя, органов Госпожнадзора, Госсанэпиднадзора и иных контролирующих органов, связанные с порядком использования и содержания Объекта;</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без письменного согласования Арендодателя сдал Объект (или его часть) в субаренду (или иное пользование) третьим лицам.</w:t>
      </w:r>
    </w:p>
    <w:p w:rsidR="00A25AE9" w:rsidRPr="007F331F" w:rsidRDefault="00A25AE9" w:rsidP="00A25AE9">
      <w:pPr>
        <w:pStyle w:val="1"/>
        <w:numPr>
          <w:ilvl w:val="2"/>
          <w:numId w:val="1"/>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 принятии органами местного самоуправления решения об использовании Объекта в интересах муниципального образования.</w:t>
      </w:r>
    </w:p>
    <w:p w:rsidR="00A25AE9" w:rsidRDefault="00A25AE9" w:rsidP="00A25AE9">
      <w:pPr>
        <w:numPr>
          <w:ilvl w:val="1"/>
          <w:numId w:val="1"/>
        </w:numPr>
        <w:autoSpaceDE w:val="0"/>
        <w:autoSpaceDN w:val="0"/>
        <w:adjustRightInd w:val="0"/>
        <w:jc w:val="both"/>
        <w:rPr>
          <w:rFonts w:eastAsia="Calibri"/>
          <w:sz w:val="24"/>
          <w:szCs w:val="24"/>
        </w:rPr>
      </w:pPr>
      <w:r w:rsidRPr="007F331F">
        <w:rPr>
          <w:sz w:val="24"/>
          <w:szCs w:val="24"/>
        </w:rPr>
        <w:t>Арендодатель вправе требовать досрочного расторжения Договора, как в судебном, так и внесудебном порядке, только после направления Арендатору письменного предупреждения о необходимости исполнения им обязательства в разумный срок</w:t>
      </w:r>
      <w:r w:rsidRPr="007F331F">
        <w:rPr>
          <w:rFonts w:eastAsia="Calibri"/>
          <w:sz w:val="24"/>
          <w:szCs w:val="24"/>
        </w:rPr>
        <w:t xml:space="preserve">. </w:t>
      </w:r>
    </w:p>
    <w:p w:rsidR="00A25AE9" w:rsidRPr="00755DC5" w:rsidRDefault="00A25AE9" w:rsidP="00A25AE9">
      <w:pPr>
        <w:pStyle w:val="a5"/>
        <w:numPr>
          <w:ilvl w:val="1"/>
          <w:numId w:val="1"/>
        </w:numPr>
        <w:autoSpaceDE w:val="0"/>
        <w:autoSpaceDN w:val="0"/>
        <w:adjustRightInd w:val="0"/>
        <w:jc w:val="both"/>
        <w:rPr>
          <w:rFonts w:eastAsia="Calibri"/>
          <w:sz w:val="24"/>
          <w:szCs w:val="24"/>
          <w:lang w:eastAsia="en-US"/>
        </w:rPr>
      </w:pPr>
      <w:r w:rsidRPr="00755DC5">
        <w:rPr>
          <w:rFonts w:eastAsia="Calibri"/>
          <w:sz w:val="24"/>
          <w:szCs w:val="24"/>
          <w:lang w:eastAsia="en-US"/>
        </w:rPr>
        <w:t xml:space="preserve">Одностороннее расторжение Договора осуществляется путем направления письменного уведомления другой стороне </w:t>
      </w:r>
      <w:r w:rsidRPr="00755DC5">
        <w:rPr>
          <w:rFonts w:eastAsia="Calibri"/>
          <w:bCs/>
          <w:sz w:val="24"/>
          <w:szCs w:val="24"/>
          <w:lang w:eastAsia="en-US"/>
        </w:rPr>
        <w:t>за 1 месяц до даты предполагаемого расторжения договора</w:t>
      </w:r>
      <w:r w:rsidRPr="00755DC5">
        <w:rPr>
          <w:rFonts w:eastAsia="Calibri"/>
          <w:sz w:val="24"/>
          <w:szCs w:val="24"/>
          <w:lang w:eastAsia="en-US"/>
        </w:rPr>
        <w:t>.</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досрочно расторгнут судом по требованию Арендатора в случаях, когда:</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Арендодатель не предоставляет Объект в пользование Арендатору либо создает препятствия пользованию Объектом в соответствии с условиями Договора или разрешенным использованием Объекта;</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переданный Арендатору Объект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при заключении Договора;</w:t>
      </w:r>
    </w:p>
    <w:p w:rsidR="00A25AE9" w:rsidRPr="007F331F" w:rsidRDefault="00A25AE9" w:rsidP="00A25AE9">
      <w:pPr>
        <w:pStyle w:val="1"/>
        <w:spacing w:after="0" w:line="240" w:lineRule="auto"/>
        <w:ind w:left="0" w:firstLine="567"/>
        <w:jc w:val="both"/>
        <w:rPr>
          <w:rStyle w:val="apple-style-span"/>
          <w:rFonts w:ascii="Times New Roman" w:hAnsi="Times New Roman" w:cs="Times New Roman"/>
          <w:sz w:val="24"/>
          <w:szCs w:val="24"/>
        </w:rPr>
      </w:pPr>
      <w:r w:rsidRPr="007F331F">
        <w:rPr>
          <w:rFonts w:ascii="Times New Roman" w:hAnsi="Times New Roman" w:cs="Times New Roman"/>
          <w:sz w:val="24"/>
          <w:szCs w:val="24"/>
        </w:rPr>
        <w:t>- Арендодатель</w:t>
      </w:r>
      <w:r w:rsidRPr="007F331F">
        <w:rPr>
          <w:rStyle w:val="apple-style-span"/>
          <w:rFonts w:ascii="Times New Roman" w:hAnsi="Times New Roman" w:cs="Times New Roman"/>
          <w:sz w:val="24"/>
          <w:szCs w:val="24"/>
        </w:rPr>
        <w:t xml:space="preserve"> не производит являющийся его обязанностью капитальный ремонт Объекта в установленные Договором сроки, а при отсутствии их в Договоре - в разумные сроки;</w:t>
      </w:r>
    </w:p>
    <w:p w:rsidR="00A25AE9" w:rsidRPr="007F331F" w:rsidRDefault="00A25AE9" w:rsidP="00A25AE9">
      <w:pPr>
        <w:pStyle w:val="1"/>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Объект в силу обстоятельств, за которые Арендатор не отвечает, окажется в состоянии, не пригодном для использования. </w:t>
      </w:r>
    </w:p>
    <w:p w:rsidR="00A25AE9" w:rsidRPr="007F331F" w:rsidRDefault="00A25AE9" w:rsidP="00A25AE9">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ПОРЯДОК РАЗРЕШЕНИЯ СПОРОВ</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По вопросам, неурегулированным Договором, Стороны руководствуются действующим законодательством Российской Федерации.</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lastRenderedPageBreak/>
        <w:t>Все споры или разногласия, возникающие между Сторонами в процессе исполнения Договора, разрешаются ими путем переговоров.</w:t>
      </w:r>
    </w:p>
    <w:p w:rsidR="00A25AE9" w:rsidRPr="00573022" w:rsidRDefault="00A25AE9" w:rsidP="00A25AE9">
      <w:pPr>
        <w:pStyle w:val="31"/>
        <w:numPr>
          <w:ilvl w:val="1"/>
          <w:numId w:val="1"/>
        </w:numPr>
        <w:autoSpaceDE w:val="0"/>
        <w:autoSpaceDN w:val="0"/>
        <w:spacing w:after="0" w:line="240" w:lineRule="auto"/>
        <w:jc w:val="both"/>
        <w:rPr>
          <w:rFonts w:ascii="Times New Roman" w:hAnsi="Times New Roman" w:cs="Times New Roman"/>
          <w:sz w:val="24"/>
          <w:szCs w:val="24"/>
        </w:rPr>
      </w:pPr>
      <w:r w:rsidRPr="00573022">
        <w:rPr>
          <w:rFonts w:ascii="Times New Roman" w:hAnsi="Times New Roman"/>
          <w:sz w:val="24"/>
          <w:szCs w:val="24"/>
        </w:rPr>
        <w:t xml:space="preserve">В случае, если </w:t>
      </w:r>
      <w:r w:rsidRPr="00573022">
        <w:rPr>
          <w:rFonts w:ascii="Times New Roman" w:hAnsi="Times New Roman" w:cs="Times New Roman"/>
          <w:sz w:val="24"/>
          <w:szCs w:val="24"/>
        </w:rPr>
        <w:t xml:space="preserve">по результатам переговоров Стороны не приходят к согласию, споры по Договору  разрешаются в Арбитражном суде города Санкт-Петербурга и Ленинградской области (для арендаторов - юридических лиц и индивидуальных предпринимателей) </w:t>
      </w:r>
      <w:r>
        <w:rPr>
          <w:rFonts w:ascii="Times New Roman" w:hAnsi="Times New Roman" w:cs="Times New Roman"/>
          <w:sz w:val="24"/>
          <w:szCs w:val="24"/>
        </w:rPr>
        <w:t>либо</w:t>
      </w:r>
      <w:r w:rsidRPr="00573022">
        <w:rPr>
          <w:rFonts w:ascii="Times New Roman" w:hAnsi="Times New Roman" w:cs="Times New Roman"/>
          <w:sz w:val="24"/>
          <w:szCs w:val="24"/>
        </w:rPr>
        <w:t xml:space="preserve"> в Сос</w:t>
      </w:r>
      <w:r>
        <w:rPr>
          <w:rFonts w:ascii="Times New Roman" w:hAnsi="Times New Roman" w:cs="Times New Roman"/>
          <w:sz w:val="24"/>
          <w:szCs w:val="24"/>
        </w:rPr>
        <w:t xml:space="preserve">новоборском городском суде или мировым судьей </w:t>
      </w:r>
      <w:r w:rsidRPr="00573022">
        <w:rPr>
          <w:rFonts w:ascii="Times New Roman" w:hAnsi="Times New Roman" w:cs="Times New Roman"/>
          <w:sz w:val="24"/>
          <w:szCs w:val="24"/>
        </w:rPr>
        <w:t>судебно</w:t>
      </w:r>
      <w:r>
        <w:rPr>
          <w:rFonts w:ascii="Times New Roman" w:hAnsi="Times New Roman" w:cs="Times New Roman"/>
          <w:sz w:val="24"/>
          <w:szCs w:val="24"/>
        </w:rPr>
        <w:t>го</w:t>
      </w:r>
      <w:r w:rsidRPr="00573022">
        <w:rPr>
          <w:rFonts w:ascii="Times New Roman" w:hAnsi="Times New Roman" w:cs="Times New Roman"/>
          <w:sz w:val="24"/>
          <w:szCs w:val="24"/>
        </w:rPr>
        <w:t xml:space="preserve"> участк</w:t>
      </w:r>
      <w:r>
        <w:rPr>
          <w:rFonts w:ascii="Times New Roman" w:hAnsi="Times New Roman" w:cs="Times New Roman"/>
          <w:sz w:val="24"/>
          <w:szCs w:val="24"/>
        </w:rPr>
        <w:t>а</w:t>
      </w:r>
      <w:r w:rsidRPr="00573022">
        <w:rPr>
          <w:rFonts w:ascii="Times New Roman" w:hAnsi="Times New Roman" w:cs="Times New Roman"/>
          <w:sz w:val="24"/>
          <w:szCs w:val="24"/>
        </w:rPr>
        <w:t xml:space="preserve"> г. Сосн</w:t>
      </w:r>
      <w:r>
        <w:rPr>
          <w:rFonts w:ascii="Times New Roman" w:hAnsi="Times New Roman" w:cs="Times New Roman"/>
          <w:sz w:val="24"/>
          <w:szCs w:val="24"/>
        </w:rPr>
        <w:t xml:space="preserve">овый Бор Ленинградской области по месту нахождения арендуемого имущества </w:t>
      </w:r>
      <w:r w:rsidRPr="00573022">
        <w:rPr>
          <w:rFonts w:ascii="Times New Roman" w:hAnsi="Times New Roman" w:cs="Times New Roman"/>
          <w:sz w:val="24"/>
          <w:szCs w:val="24"/>
        </w:rPr>
        <w:t>(для физи</w:t>
      </w:r>
      <w:r>
        <w:rPr>
          <w:rFonts w:ascii="Times New Roman" w:hAnsi="Times New Roman" w:cs="Times New Roman"/>
          <w:sz w:val="24"/>
          <w:szCs w:val="24"/>
        </w:rPr>
        <w:t>ческих лиц</w:t>
      </w:r>
      <w:r w:rsidRPr="00573022">
        <w:rPr>
          <w:rFonts w:ascii="Times New Roman" w:hAnsi="Times New Roman" w:cs="Times New Roman"/>
          <w:sz w:val="24"/>
          <w:szCs w:val="24"/>
        </w:rPr>
        <w:t xml:space="preserve"> и индивидуальных предпринимателей</w:t>
      </w:r>
      <w:r>
        <w:rPr>
          <w:rFonts w:ascii="Times New Roman" w:hAnsi="Times New Roman" w:cs="Times New Roman"/>
          <w:sz w:val="24"/>
          <w:szCs w:val="24"/>
        </w:rPr>
        <w:t>, у</w:t>
      </w:r>
      <w:r w:rsidRPr="00573022">
        <w:rPr>
          <w:rFonts w:ascii="Times New Roman" w:hAnsi="Times New Roman" w:cs="Times New Roman"/>
          <w:sz w:val="24"/>
          <w:szCs w:val="24"/>
        </w:rPr>
        <w:t>тративших статус индивидуальных предпринимателей</w:t>
      </w:r>
      <w:r>
        <w:rPr>
          <w:rFonts w:ascii="Times New Roman" w:hAnsi="Times New Roman" w:cs="Times New Roman"/>
          <w:sz w:val="24"/>
          <w:szCs w:val="24"/>
        </w:rPr>
        <w:t xml:space="preserve"> в соответствии с действующим законодательством Российской Федерации</w:t>
      </w:r>
      <w:r w:rsidRPr="00573022">
        <w:rPr>
          <w:rFonts w:ascii="Times New Roman" w:hAnsi="Times New Roman" w:cs="Times New Roman"/>
          <w:sz w:val="24"/>
          <w:szCs w:val="24"/>
        </w:rPr>
        <w:t>)</w:t>
      </w:r>
      <w:r>
        <w:rPr>
          <w:rFonts w:ascii="Times New Roman" w:hAnsi="Times New Roman" w:cs="Times New Roman"/>
          <w:sz w:val="24"/>
          <w:szCs w:val="24"/>
        </w:rPr>
        <w:t>.</w:t>
      </w:r>
    </w:p>
    <w:p w:rsidR="00A25AE9" w:rsidRPr="007F331F" w:rsidRDefault="00A25AE9" w:rsidP="00A25AE9">
      <w:pPr>
        <w:pStyle w:val="Zag1"/>
        <w:numPr>
          <w:ilvl w:val="0"/>
          <w:numId w:val="1"/>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ДЕЙСТВИЕ НЕПРЕОДОЛИМОЙ СИЛЫ</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При возникновении обстоятельств непреодолимой силы (форс-мажор) отношения Сторон регулируются действующим законодательством Российской Федерации.</w:t>
      </w:r>
    </w:p>
    <w:p w:rsidR="00A25AE9" w:rsidRPr="007F331F" w:rsidRDefault="00A25AE9" w:rsidP="00A25AE9">
      <w:pPr>
        <w:pStyle w:val="31"/>
        <w:numPr>
          <w:ilvl w:val="1"/>
          <w:numId w:val="1"/>
        </w:numPr>
        <w:spacing w:after="0" w:line="240" w:lineRule="auto"/>
        <w:jc w:val="both"/>
        <w:rPr>
          <w:rFonts w:ascii="Times New Roman" w:hAnsi="Times New Roman"/>
          <w:sz w:val="24"/>
          <w:szCs w:val="24"/>
        </w:rPr>
      </w:pPr>
      <w:r w:rsidRPr="007F331F">
        <w:rPr>
          <w:rFonts w:ascii="Times New Roman" w:hAnsi="Times New Roman"/>
          <w:sz w:val="24"/>
          <w:szCs w:val="24"/>
        </w:rPr>
        <w:t>Сторона, которая не исполняет свои обя</w:t>
      </w:r>
      <w:r>
        <w:rPr>
          <w:rFonts w:ascii="Times New Roman" w:hAnsi="Times New Roman"/>
          <w:sz w:val="24"/>
          <w:szCs w:val="24"/>
        </w:rPr>
        <w:t>зательства, должна в течение 3 (трех)</w:t>
      </w:r>
      <w:r w:rsidRPr="007F331F">
        <w:rPr>
          <w:rFonts w:ascii="Times New Roman" w:hAnsi="Times New Roman"/>
          <w:sz w:val="24"/>
          <w:szCs w:val="24"/>
        </w:rPr>
        <w:t xml:space="preserve"> рабочих дней направить другой стороне извещение о возникновении препятствия и его влиянии на исполнение обязательств по Договору и представить для их подтверждения документ, выданный уполномоченным на это органом.</w:t>
      </w:r>
    </w:p>
    <w:p w:rsidR="00A25AE9" w:rsidRPr="007F331F" w:rsidRDefault="00A25AE9" w:rsidP="00A25AE9">
      <w:pPr>
        <w:spacing w:before="120"/>
        <w:ind w:firstLine="567"/>
        <w:jc w:val="both"/>
        <w:rPr>
          <w:sz w:val="24"/>
          <w:szCs w:val="24"/>
        </w:rPr>
      </w:pPr>
      <w:r w:rsidRPr="007F331F">
        <w:rPr>
          <w:sz w:val="24"/>
          <w:szCs w:val="24"/>
        </w:rPr>
        <w:t>Все приложения к Договору являются его неотъемлемой частью</w:t>
      </w:r>
      <w:r>
        <w:rPr>
          <w:sz w:val="24"/>
          <w:szCs w:val="24"/>
        </w:rPr>
        <w:t>.</w:t>
      </w:r>
    </w:p>
    <w:p w:rsidR="00A25AE9" w:rsidRPr="007F331F" w:rsidRDefault="00A25AE9" w:rsidP="00A25AE9">
      <w:pPr>
        <w:ind w:firstLine="567"/>
        <w:jc w:val="both"/>
        <w:rPr>
          <w:sz w:val="24"/>
          <w:szCs w:val="24"/>
        </w:rPr>
      </w:pPr>
      <w:r>
        <w:rPr>
          <w:sz w:val="24"/>
          <w:szCs w:val="24"/>
        </w:rPr>
        <w:t>Договор составлен в 2 (двух) экземплярах</w:t>
      </w:r>
      <w:r w:rsidRPr="007F331F">
        <w:rPr>
          <w:sz w:val="24"/>
          <w:szCs w:val="24"/>
        </w:rPr>
        <w:t>, имеющих одинаковую юридическую силу и хранящихся по одному экземпляру у каждой из сторон.</w:t>
      </w:r>
    </w:p>
    <w:p w:rsidR="00A25AE9" w:rsidRPr="007F331F" w:rsidRDefault="00A25AE9" w:rsidP="00A25AE9">
      <w:pPr>
        <w:pStyle w:val="Zag1"/>
        <w:numPr>
          <w:ilvl w:val="0"/>
          <w:numId w:val="1"/>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t>ЮРИДИЧЕСКИЕ АДРЕСА И РЕКВИЗИТЫ СТОРОН</w:t>
      </w:r>
    </w:p>
    <w:tbl>
      <w:tblPr>
        <w:tblW w:w="0" w:type="auto"/>
        <w:tblInd w:w="108" w:type="dxa"/>
        <w:tblLayout w:type="fixed"/>
        <w:tblLook w:val="0000"/>
      </w:tblPr>
      <w:tblGrid>
        <w:gridCol w:w="5103"/>
        <w:gridCol w:w="4694"/>
      </w:tblGrid>
      <w:tr w:rsidR="00A25AE9" w:rsidRPr="007F331F" w:rsidTr="00B7222B">
        <w:tc>
          <w:tcPr>
            <w:tcW w:w="5103" w:type="dxa"/>
            <w:shd w:val="clear" w:color="auto" w:fill="auto"/>
          </w:tcPr>
          <w:p w:rsidR="00A25AE9" w:rsidRPr="007F331F" w:rsidRDefault="00A25AE9" w:rsidP="00B7222B">
            <w:pPr>
              <w:widowControl w:val="0"/>
              <w:snapToGrid w:val="0"/>
              <w:spacing w:after="120"/>
              <w:rPr>
                <w:b/>
                <w:bCs/>
                <w:sz w:val="24"/>
                <w:szCs w:val="24"/>
              </w:rPr>
            </w:pPr>
            <w:r w:rsidRPr="007F331F">
              <w:rPr>
                <w:b/>
                <w:bCs/>
                <w:sz w:val="24"/>
                <w:szCs w:val="24"/>
              </w:rPr>
              <w:t>АРЕНДОДАТЕЛЬ</w:t>
            </w:r>
          </w:p>
          <w:p w:rsidR="00A25AE9" w:rsidRPr="007F331F" w:rsidRDefault="00A25AE9" w:rsidP="00B7222B">
            <w:pPr>
              <w:widowControl w:val="0"/>
              <w:rPr>
                <w:sz w:val="24"/>
                <w:szCs w:val="24"/>
              </w:rPr>
            </w:pPr>
            <w:bookmarkStart w:id="17" w:name="Ur1"/>
            <w:bookmarkEnd w:id="17"/>
            <w:r w:rsidRPr="007F331F">
              <w:rPr>
                <w:sz w:val="24"/>
                <w:szCs w:val="24"/>
              </w:rPr>
              <w:t>Комитет по управлению муниципальным имуществом администрации муниципального образования Сосновоборский городской округ Ленинградской области</w:t>
            </w:r>
          </w:p>
          <w:p w:rsidR="00A25AE9" w:rsidRPr="007F331F" w:rsidRDefault="00A25AE9" w:rsidP="00B7222B">
            <w:pPr>
              <w:widowControl w:val="0"/>
              <w:rPr>
                <w:sz w:val="24"/>
                <w:szCs w:val="24"/>
              </w:rPr>
            </w:pPr>
            <w:r w:rsidRPr="007F331F">
              <w:rPr>
                <w:sz w:val="24"/>
                <w:szCs w:val="24"/>
              </w:rPr>
              <w:t>ул. Ленинградская, д. 46, г. Сосновый Бор, Ленинградская область, 188540</w:t>
            </w:r>
          </w:p>
          <w:p w:rsidR="00A25AE9" w:rsidRPr="007F331F" w:rsidRDefault="00A25AE9" w:rsidP="00B7222B">
            <w:pPr>
              <w:widowControl w:val="0"/>
              <w:rPr>
                <w:sz w:val="24"/>
                <w:szCs w:val="24"/>
              </w:rPr>
            </w:pPr>
            <w:bookmarkStart w:id="18" w:name="Bank1"/>
            <w:bookmarkEnd w:id="18"/>
            <w:r w:rsidRPr="007F331F">
              <w:rPr>
                <w:sz w:val="24"/>
                <w:szCs w:val="24"/>
              </w:rPr>
              <w:t>ИНН 4714003646/КПП 47</w:t>
            </w:r>
            <w:r>
              <w:rPr>
                <w:sz w:val="24"/>
                <w:szCs w:val="24"/>
              </w:rPr>
              <w:t>26</w:t>
            </w:r>
            <w:r w:rsidRPr="007F331F">
              <w:rPr>
                <w:sz w:val="24"/>
                <w:szCs w:val="24"/>
              </w:rPr>
              <w:t>01001,</w:t>
            </w:r>
          </w:p>
          <w:p w:rsidR="00A25AE9" w:rsidRPr="007F331F" w:rsidRDefault="00A25AE9" w:rsidP="00B7222B">
            <w:pPr>
              <w:widowControl w:val="0"/>
              <w:rPr>
                <w:sz w:val="24"/>
                <w:szCs w:val="24"/>
              </w:rPr>
            </w:pPr>
            <w:r w:rsidRPr="007F331F">
              <w:rPr>
                <w:sz w:val="24"/>
                <w:szCs w:val="24"/>
              </w:rPr>
              <w:t>ОГРН 1024701763382</w:t>
            </w:r>
          </w:p>
          <w:p w:rsidR="00A25AE9" w:rsidRPr="00C26C30" w:rsidRDefault="00A25AE9" w:rsidP="00B7222B">
            <w:pPr>
              <w:widowControl w:val="0"/>
              <w:rPr>
                <w:sz w:val="24"/>
                <w:szCs w:val="24"/>
              </w:rPr>
            </w:pPr>
            <w:r w:rsidRPr="007F331F">
              <w:rPr>
                <w:sz w:val="24"/>
                <w:szCs w:val="24"/>
                <w:lang w:val="en-US"/>
              </w:rPr>
              <w:t>e</w:t>
            </w:r>
            <w:r w:rsidRPr="007F331F">
              <w:rPr>
                <w:sz w:val="24"/>
                <w:szCs w:val="24"/>
              </w:rPr>
              <w:t>-</w:t>
            </w:r>
            <w:r w:rsidRPr="007F331F">
              <w:rPr>
                <w:sz w:val="24"/>
                <w:szCs w:val="24"/>
                <w:lang w:val="en-US"/>
              </w:rPr>
              <w:t>mail</w:t>
            </w:r>
            <w:r w:rsidRPr="007F331F">
              <w:rPr>
                <w:sz w:val="24"/>
                <w:szCs w:val="24"/>
              </w:rPr>
              <w:t xml:space="preserve">: </w:t>
            </w:r>
            <w:hyperlink r:id="rId6" w:history="1">
              <w:r w:rsidRPr="00C26C30">
                <w:rPr>
                  <w:rStyle w:val="a4"/>
                </w:rPr>
                <w:t>_________________________</w:t>
              </w:r>
            </w:hyperlink>
          </w:p>
          <w:p w:rsidR="00A25AE9" w:rsidRPr="007F331F" w:rsidRDefault="00A25AE9" w:rsidP="00B7222B">
            <w:pPr>
              <w:widowControl w:val="0"/>
              <w:rPr>
                <w:sz w:val="24"/>
                <w:szCs w:val="24"/>
              </w:rPr>
            </w:pPr>
            <w:r w:rsidRPr="007F331F">
              <w:rPr>
                <w:sz w:val="24"/>
                <w:szCs w:val="24"/>
              </w:rPr>
              <w:t>тел. (813-69)-290-73</w:t>
            </w:r>
          </w:p>
          <w:p w:rsidR="00A25AE9" w:rsidRPr="007F331F" w:rsidRDefault="00A25AE9" w:rsidP="00B7222B">
            <w:pPr>
              <w:widowControl w:val="0"/>
              <w:tabs>
                <w:tab w:val="left" w:pos="90"/>
              </w:tabs>
              <w:rPr>
                <w:sz w:val="24"/>
                <w:szCs w:val="24"/>
              </w:rPr>
            </w:pPr>
            <w:r>
              <w:rPr>
                <w:sz w:val="24"/>
                <w:szCs w:val="24"/>
              </w:rPr>
              <w:t>тел/</w:t>
            </w:r>
            <w:r w:rsidRPr="007F331F">
              <w:rPr>
                <w:sz w:val="24"/>
                <w:szCs w:val="24"/>
              </w:rPr>
              <w:t>факс (813-69)-299-63</w:t>
            </w:r>
          </w:p>
        </w:tc>
        <w:tc>
          <w:tcPr>
            <w:tcW w:w="4694" w:type="dxa"/>
            <w:shd w:val="clear" w:color="auto" w:fill="auto"/>
          </w:tcPr>
          <w:p w:rsidR="00A25AE9" w:rsidRPr="007F331F" w:rsidRDefault="00A25AE9" w:rsidP="00B7222B">
            <w:pPr>
              <w:widowControl w:val="0"/>
              <w:snapToGrid w:val="0"/>
              <w:spacing w:after="120"/>
              <w:jc w:val="both"/>
              <w:rPr>
                <w:b/>
                <w:bCs/>
                <w:sz w:val="24"/>
                <w:szCs w:val="24"/>
              </w:rPr>
            </w:pPr>
            <w:r w:rsidRPr="007F331F">
              <w:rPr>
                <w:b/>
                <w:bCs/>
                <w:sz w:val="24"/>
                <w:szCs w:val="24"/>
              </w:rPr>
              <w:t>АРЕНДАТОР</w:t>
            </w:r>
          </w:p>
          <w:p w:rsidR="00A25AE9" w:rsidRPr="007F331F" w:rsidRDefault="00A25AE9" w:rsidP="00B7222B">
            <w:pPr>
              <w:widowControl w:val="0"/>
              <w:jc w:val="both"/>
              <w:rPr>
                <w:sz w:val="24"/>
                <w:szCs w:val="24"/>
              </w:rPr>
            </w:pPr>
            <w:bookmarkStart w:id="19" w:name="Bank2"/>
            <w:bookmarkStart w:id="20" w:name="Ur2"/>
            <w:bookmarkEnd w:id="19"/>
            <w:bookmarkEnd w:id="20"/>
            <w:r w:rsidRPr="007F331F">
              <w:rPr>
                <w:sz w:val="24"/>
                <w:szCs w:val="24"/>
              </w:rPr>
              <w:t>_____________________________________</w:t>
            </w:r>
          </w:p>
          <w:p w:rsidR="00A25AE9" w:rsidRPr="007F331F" w:rsidRDefault="00A25AE9" w:rsidP="00B7222B">
            <w:pPr>
              <w:widowControl w:val="0"/>
              <w:jc w:val="both"/>
              <w:rPr>
                <w:sz w:val="24"/>
                <w:szCs w:val="24"/>
              </w:rPr>
            </w:pPr>
            <w:r w:rsidRPr="007F331F">
              <w:rPr>
                <w:sz w:val="24"/>
                <w:szCs w:val="24"/>
              </w:rPr>
              <w:t>_____________________________________</w:t>
            </w:r>
          </w:p>
          <w:p w:rsidR="00A25AE9" w:rsidRPr="007F331F" w:rsidRDefault="00A25AE9" w:rsidP="00B7222B">
            <w:pPr>
              <w:widowControl w:val="0"/>
              <w:rPr>
                <w:sz w:val="24"/>
                <w:szCs w:val="24"/>
              </w:rPr>
            </w:pPr>
            <w:r w:rsidRPr="007F331F">
              <w:rPr>
                <w:sz w:val="24"/>
                <w:szCs w:val="24"/>
              </w:rPr>
              <w:t>ИНН _______________/КПП ____________</w:t>
            </w:r>
          </w:p>
          <w:p w:rsidR="00A25AE9" w:rsidRPr="007F331F" w:rsidRDefault="00A25AE9" w:rsidP="00B7222B">
            <w:pPr>
              <w:widowControl w:val="0"/>
              <w:rPr>
                <w:sz w:val="24"/>
                <w:szCs w:val="24"/>
              </w:rPr>
            </w:pPr>
            <w:r w:rsidRPr="007F331F">
              <w:rPr>
                <w:sz w:val="24"/>
                <w:szCs w:val="24"/>
              </w:rPr>
              <w:t>ОГРН _____________________</w:t>
            </w:r>
          </w:p>
          <w:p w:rsidR="00A25AE9" w:rsidRPr="007F331F" w:rsidRDefault="00A25AE9" w:rsidP="00B7222B">
            <w:pPr>
              <w:widowControl w:val="0"/>
              <w:jc w:val="both"/>
              <w:rPr>
                <w:sz w:val="24"/>
                <w:szCs w:val="24"/>
              </w:rPr>
            </w:pPr>
            <w:r w:rsidRPr="007F331F">
              <w:rPr>
                <w:sz w:val="24"/>
                <w:szCs w:val="24"/>
              </w:rPr>
              <w:t xml:space="preserve">р/с _________________________________ </w:t>
            </w:r>
          </w:p>
          <w:p w:rsidR="00A25AE9" w:rsidRPr="007F331F" w:rsidRDefault="00A25AE9" w:rsidP="00B7222B">
            <w:pPr>
              <w:widowControl w:val="0"/>
              <w:jc w:val="both"/>
              <w:rPr>
                <w:sz w:val="24"/>
                <w:szCs w:val="24"/>
              </w:rPr>
            </w:pPr>
            <w:r w:rsidRPr="007F331F">
              <w:rPr>
                <w:sz w:val="24"/>
                <w:szCs w:val="24"/>
              </w:rPr>
              <w:t xml:space="preserve">в ___________________________________, </w:t>
            </w:r>
          </w:p>
          <w:p w:rsidR="00A25AE9" w:rsidRPr="007F331F" w:rsidRDefault="00A25AE9" w:rsidP="00B7222B">
            <w:pPr>
              <w:widowControl w:val="0"/>
              <w:jc w:val="both"/>
              <w:rPr>
                <w:sz w:val="24"/>
                <w:szCs w:val="24"/>
              </w:rPr>
            </w:pPr>
            <w:r w:rsidRPr="007F331F">
              <w:rPr>
                <w:sz w:val="24"/>
                <w:szCs w:val="24"/>
              </w:rPr>
              <w:t>БИК _________________,</w:t>
            </w:r>
          </w:p>
          <w:p w:rsidR="00A25AE9" w:rsidRPr="007F331F" w:rsidRDefault="00A25AE9" w:rsidP="00B7222B">
            <w:pPr>
              <w:widowControl w:val="0"/>
              <w:rPr>
                <w:sz w:val="24"/>
                <w:szCs w:val="24"/>
              </w:rPr>
            </w:pPr>
            <w:r w:rsidRPr="007F331F">
              <w:rPr>
                <w:sz w:val="24"/>
                <w:szCs w:val="24"/>
              </w:rPr>
              <w:t xml:space="preserve">к/с ______________________________ </w:t>
            </w:r>
          </w:p>
          <w:p w:rsidR="00A25AE9" w:rsidRPr="007F331F" w:rsidRDefault="00A25AE9" w:rsidP="00B7222B">
            <w:pPr>
              <w:widowControl w:val="0"/>
              <w:rPr>
                <w:sz w:val="24"/>
                <w:szCs w:val="24"/>
              </w:rPr>
            </w:pPr>
            <w:r w:rsidRPr="007F331F">
              <w:rPr>
                <w:sz w:val="24"/>
                <w:szCs w:val="24"/>
              </w:rPr>
              <w:t>тел. _________________________</w:t>
            </w:r>
          </w:p>
          <w:p w:rsidR="00A25AE9" w:rsidRPr="007F331F" w:rsidRDefault="00A25AE9" w:rsidP="00B7222B">
            <w:pPr>
              <w:widowControl w:val="0"/>
              <w:jc w:val="both"/>
              <w:rPr>
                <w:sz w:val="24"/>
                <w:szCs w:val="24"/>
              </w:rPr>
            </w:pPr>
            <w:r w:rsidRPr="007F331F">
              <w:rPr>
                <w:sz w:val="24"/>
                <w:szCs w:val="24"/>
              </w:rPr>
              <w:t>факс ____________________</w:t>
            </w:r>
          </w:p>
          <w:p w:rsidR="00A25AE9" w:rsidRPr="007F331F" w:rsidRDefault="00A25AE9" w:rsidP="00B7222B">
            <w:pPr>
              <w:widowControl w:val="0"/>
            </w:pPr>
            <w:r w:rsidRPr="007F331F">
              <w:rPr>
                <w:sz w:val="24"/>
                <w:szCs w:val="24"/>
                <w:lang w:val="en-US"/>
              </w:rPr>
              <w:t>e</w:t>
            </w:r>
            <w:r w:rsidRPr="007F331F">
              <w:rPr>
                <w:sz w:val="24"/>
                <w:szCs w:val="24"/>
              </w:rPr>
              <w:t>-</w:t>
            </w:r>
            <w:r w:rsidRPr="007F331F">
              <w:rPr>
                <w:sz w:val="24"/>
                <w:szCs w:val="24"/>
                <w:lang w:val="en-US"/>
              </w:rPr>
              <w:t>mail</w:t>
            </w:r>
            <w:r w:rsidRPr="007F331F">
              <w:rPr>
                <w:sz w:val="24"/>
                <w:szCs w:val="24"/>
              </w:rPr>
              <w:t xml:space="preserve">: </w:t>
            </w:r>
            <w:r w:rsidRPr="007F331F">
              <w:t>_____________________</w:t>
            </w:r>
          </w:p>
        </w:tc>
      </w:tr>
    </w:tbl>
    <w:p w:rsidR="00A25AE9" w:rsidRPr="007F331F" w:rsidRDefault="00A25AE9" w:rsidP="00A25AE9">
      <w:pPr>
        <w:pStyle w:val="Zag1"/>
        <w:spacing w:before="240" w:after="0"/>
        <w:ind w:left="0" w:firstLine="0"/>
        <w:jc w:val="left"/>
        <w:rPr>
          <w:rFonts w:ascii="Times New Roman" w:hAnsi="Times New Roman" w:cs="Times New Roman"/>
          <w:color w:val="auto"/>
        </w:rPr>
      </w:pPr>
      <w:r w:rsidRPr="007F331F">
        <w:rPr>
          <w:rFonts w:ascii="Times New Roman" w:hAnsi="Times New Roman" w:cs="Times New Roman"/>
          <w:color w:val="auto"/>
        </w:rPr>
        <w:t xml:space="preserve">К Договору прилагаются: </w:t>
      </w:r>
    </w:p>
    <w:p w:rsidR="00A25AE9" w:rsidRPr="007F331F" w:rsidRDefault="00A25AE9" w:rsidP="00A25AE9">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1. Постановление (протокол конкурса или аукциона) от ______ № ______ (или их копии).</w:t>
      </w:r>
    </w:p>
    <w:p w:rsidR="00A25AE9" w:rsidRPr="007F331F" w:rsidRDefault="00A25AE9" w:rsidP="00A25AE9">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2. План Объекта.</w:t>
      </w:r>
    </w:p>
    <w:p w:rsidR="00A25AE9" w:rsidRPr="007F331F" w:rsidRDefault="00A25AE9" w:rsidP="00A25AE9">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3. Передаточный акт.</w:t>
      </w:r>
    </w:p>
    <w:p w:rsidR="00A25AE9" w:rsidRPr="007F331F" w:rsidRDefault="00A25AE9" w:rsidP="00A25AE9">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 xml:space="preserve">Приложение № 4. Расчет размера ежемесячной арендной платы и платы за пользование </w:t>
      </w:r>
      <w:r w:rsidRPr="007F331F">
        <w:rPr>
          <w:rFonts w:ascii="Times New Roman" w:hAnsi="Times New Roman" w:cs="Times New Roman"/>
          <w:b w:val="0"/>
        </w:rPr>
        <w:t xml:space="preserve">земельным участком </w:t>
      </w:r>
      <w:r w:rsidRPr="007F331F">
        <w:rPr>
          <w:rFonts w:ascii="Times New Roman" w:hAnsi="Times New Roman" w:cs="Times New Roman"/>
          <w:b w:val="0"/>
          <w:bCs w:val="0"/>
          <w:color w:val="auto"/>
        </w:rPr>
        <w:t>с графиком платежей.</w:t>
      </w:r>
    </w:p>
    <w:p w:rsidR="00A25AE9" w:rsidRPr="007F331F" w:rsidRDefault="00A25AE9" w:rsidP="00A25AE9">
      <w:pPr>
        <w:pStyle w:val="Zag1"/>
        <w:spacing w:before="240"/>
        <w:ind w:left="0" w:firstLine="0"/>
        <w:rPr>
          <w:rFonts w:ascii="Times New Roman" w:hAnsi="Times New Roman" w:cs="Times New Roman"/>
          <w:color w:val="auto"/>
        </w:rPr>
      </w:pPr>
      <w:r w:rsidRPr="007F331F">
        <w:rPr>
          <w:rFonts w:ascii="Times New Roman" w:hAnsi="Times New Roman" w:cs="Times New Roman"/>
          <w:color w:val="auto"/>
        </w:rPr>
        <w:t>ПОДПИСИ СТОРОН</w:t>
      </w:r>
    </w:p>
    <w:tbl>
      <w:tblPr>
        <w:tblW w:w="0" w:type="auto"/>
        <w:tblInd w:w="108" w:type="dxa"/>
        <w:tblLayout w:type="fixed"/>
        <w:tblLook w:val="0000"/>
      </w:tblPr>
      <w:tblGrid>
        <w:gridCol w:w="4962"/>
        <w:gridCol w:w="4835"/>
      </w:tblGrid>
      <w:tr w:rsidR="00A25AE9" w:rsidRPr="007F331F" w:rsidTr="00B7222B">
        <w:tc>
          <w:tcPr>
            <w:tcW w:w="4962" w:type="dxa"/>
            <w:shd w:val="clear" w:color="auto" w:fill="auto"/>
          </w:tcPr>
          <w:p w:rsidR="00A25AE9" w:rsidRPr="007F331F" w:rsidRDefault="00A25AE9" w:rsidP="00B7222B">
            <w:pPr>
              <w:widowControl w:val="0"/>
              <w:snapToGrid w:val="0"/>
              <w:jc w:val="both"/>
              <w:rPr>
                <w:b/>
                <w:bCs/>
                <w:sz w:val="24"/>
                <w:szCs w:val="24"/>
              </w:rPr>
            </w:pPr>
            <w:r w:rsidRPr="007F331F">
              <w:rPr>
                <w:b/>
                <w:bCs/>
                <w:sz w:val="24"/>
                <w:szCs w:val="24"/>
              </w:rPr>
              <w:t>ОТ АРЕНДОДАТЕЛЯ</w:t>
            </w:r>
          </w:p>
          <w:p w:rsidR="00A25AE9" w:rsidRPr="007F331F" w:rsidRDefault="00A25AE9" w:rsidP="00B7222B">
            <w:pPr>
              <w:widowControl w:val="0"/>
              <w:jc w:val="both"/>
              <w:rPr>
                <w:sz w:val="24"/>
                <w:szCs w:val="24"/>
              </w:rPr>
            </w:pPr>
            <w:r w:rsidRPr="007F331F">
              <w:rPr>
                <w:sz w:val="24"/>
                <w:szCs w:val="24"/>
              </w:rPr>
              <w:t>Председатель КУМИ</w:t>
            </w:r>
          </w:p>
          <w:p w:rsidR="00A25AE9" w:rsidRPr="007F331F" w:rsidRDefault="00A25AE9" w:rsidP="00B7222B">
            <w:pPr>
              <w:widowControl w:val="0"/>
              <w:jc w:val="both"/>
              <w:rPr>
                <w:sz w:val="24"/>
                <w:szCs w:val="24"/>
              </w:rPr>
            </w:pPr>
            <w:r w:rsidRPr="007F331F">
              <w:rPr>
                <w:sz w:val="24"/>
                <w:szCs w:val="24"/>
              </w:rPr>
              <w:t>Сосновоборского городского округа</w:t>
            </w:r>
          </w:p>
          <w:p w:rsidR="00A25AE9" w:rsidRPr="007F331F" w:rsidRDefault="00A25AE9" w:rsidP="00B7222B">
            <w:pPr>
              <w:widowControl w:val="0"/>
              <w:spacing w:before="240"/>
              <w:jc w:val="both"/>
              <w:rPr>
                <w:sz w:val="24"/>
                <w:szCs w:val="24"/>
              </w:rPr>
            </w:pPr>
            <w:r w:rsidRPr="007F331F">
              <w:rPr>
                <w:sz w:val="24"/>
                <w:szCs w:val="24"/>
              </w:rPr>
              <w:t>______________ /_____</w:t>
            </w:r>
            <w:r>
              <w:rPr>
                <w:sz w:val="24"/>
                <w:szCs w:val="24"/>
              </w:rPr>
              <w:t>_____</w:t>
            </w:r>
            <w:r w:rsidRPr="007F331F">
              <w:rPr>
                <w:sz w:val="24"/>
                <w:szCs w:val="24"/>
              </w:rPr>
              <w:t>_____/</w:t>
            </w:r>
          </w:p>
          <w:p w:rsidR="00A25AE9" w:rsidRPr="007F331F" w:rsidRDefault="00A25AE9" w:rsidP="00B7222B">
            <w:pPr>
              <w:widowControl w:val="0"/>
              <w:spacing w:before="360"/>
              <w:jc w:val="both"/>
              <w:rPr>
                <w:sz w:val="24"/>
                <w:szCs w:val="24"/>
              </w:rPr>
            </w:pPr>
            <w:r w:rsidRPr="007F331F">
              <w:rPr>
                <w:sz w:val="24"/>
                <w:szCs w:val="24"/>
              </w:rPr>
              <w:lastRenderedPageBreak/>
              <w:t>м.п.</w:t>
            </w:r>
          </w:p>
        </w:tc>
        <w:tc>
          <w:tcPr>
            <w:tcW w:w="4835" w:type="dxa"/>
            <w:shd w:val="clear" w:color="auto" w:fill="auto"/>
          </w:tcPr>
          <w:p w:rsidR="00A25AE9" w:rsidRPr="007F331F" w:rsidRDefault="00A25AE9" w:rsidP="00B7222B">
            <w:pPr>
              <w:widowControl w:val="0"/>
              <w:snapToGrid w:val="0"/>
              <w:jc w:val="both"/>
              <w:rPr>
                <w:b/>
                <w:bCs/>
                <w:sz w:val="24"/>
                <w:szCs w:val="24"/>
              </w:rPr>
            </w:pPr>
            <w:r w:rsidRPr="007F331F">
              <w:rPr>
                <w:b/>
                <w:bCs/>
                <w:sz w:val="24"/>
                <w:szCs w:val="24"/>
              </w:rPr>
              <w:lastRenderedPageBreak/>
              <w:t>АРЕНДАТОР (ОТ АРЕНДАТОРА)</w:t>
            </w:r>
          </w:p>
          <w:p w:rsidR="00A25AE9" w:rsidRPr="007F331F" w:rsidRDefault="00A25AE9" w:rsidP="00B7222B">
            <w:pPr>
              <w:widowControl w:val="0"/>
              <w:jc w:val="both"/>
              <w:rPr>
                <w:sz w:val="24"/>
                <w:szCs w:val="24"/>
              </w:rPr>
            </w:pPr>
            <w:r w:rsidRPr="007F331F">
              <w:rPr>
                <w:sz w:val="24"/>
                <w:szCs w:val="24"/>
              </w:rPr>
              <w:t>______________________________________</w:t>
            </w:r>
          </w:p>
          <w:p w:rsidR="00A25AE9" w:rsidRPr="007F331F" w:rsidRDefault="00A25AE9" w:rsidP="00B7222B">
            <w:pPr>
              <w:widowControl w:val="0"/>
              <w:jc w:val="both"/>
              <w:rPr>
                <w:sz w:val="24"/>
                <w:szCs w:val="24"/>
              </w:rPr>
            </w:pPr>
            <w:r w:rsidRPr="007F331F">
              <w:rPr>
                <w:sz w:val="24"/>
                <w:szCs w:val="24"/>
              </w:rPr>
              <w:t>______________________________________</w:t>
            </w:r>
          </w:p>
          <w:p w:rsidR="00A25AE9" w:rsidRPr="007F331F" w:rsidRDefault="00A25AE9" w:rsidP="00B7222B">
            <w:pPr>
              <w:widowControl w:val="0"/>
              <w:spacing w:before="240"/>
              <w:jc w:val="both"/>
              <w:rPr>
                <w:sz w:val="24"/>
                <w:szCs w:val="24"/>
              </w:rPr>
            </w:pPr>
            <w:r w:rsidRPr="007F331F">
              <w:rPr>
                <w:sz w:val="24"/>
                <w:szCs w:val="24"/>
              </w:rPr>
              <w:t>_________________  ____________________</w:t>
            </w:r>
          </w:p>
          <w:p w:rsidR="00A25AE9" w:rsidRPr="007F331F" w:rsidRDefault="00A25AE9" w:rsidP="00B7222B">
            <w:pPr>
              <w:widowControl w:val="0"/>
              <w:spacing w:before="360"/>
              <w:jc w:val="both"/>
              <w:rPr>
                <w:sz w:val="24"/>
                <w:szCs w:val="24"/>
              </w:rPr>
            </w:pPr>
            <w:r w:rsidRPr="007F331F">
              <w:rPr>
                <w:sz w:val="24"/>
                <w:szCs w:val="24"/>
              </w:rPr>
              <w:lastRenderedPageBreak/>
              <w:t>м.п.</w:t>
            </w:r>
            <w:r>
              <w:rPr>
                <w:sz w:val="24"/>
                <w:szCs w:val="24"/>
              </w:rPr>
              <w:t>»</w:t>
            </w:r>
          </w:p>
        </w:tc>
      </w:tr>
    </w:tbl>
    <w:p w:rsidR="00A25AE9" w:rsidRDefault="00A25AE9" w:rsidP="00A25AE9">
      <w:pPr>
        <w:jc w:val="right"/>
        <w:rPr>
          <w:sz w:val="24"/>
          <w:szCs w:val="24"/>
        </w:rPr>
      </w:pPr>
    </w:p>
    <w:p w:rsidR="0098413F" w:rsidRDefault="0098413F"/>
    <w:sectPr w:rsidR="0098413F" w:rsidSect="00984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6663"/>
        </w:tabs>
        <w:ind w:left="7117" w:firstLine="113"/>
      </w:pPr>
    </w:lvl>
    <w:lvl w:ilvl="1">
      <w:start w:val="1"/>
      <w:numFmt w:val="decimal"/>
      <w:lvlText w:val="%1.%2."/>
      <w:lvlJc w:val="left"/>
      <w:pPr>
        <w:tabs>
          <w:tab w:val="num" w:pos="1077"/>
        </w:tabs>
        <w:ind w:left="0" w:firstLine="567"/>
      </w:pPr>
    </w:lvl>
    <w:lvl w:ilvl="2">
      <w:start w:val="1"/>
      <w:numFmt w:val="decimal"/>
      <w:lvlText w:val="%1.%2.%3."/>
      <w:lvlJc w:val="left"/>
      <w:pPr>
        <w:tabs>
          <w:tab w:val="num" w:pos="1247"/>
        </w:tabs>
        <w:ind w:left="0" w:firstLine="567"/>
      </w:pPr>
    </w:lvl>
    <w:lvl w:ilvl="3">
      <w:start w:val="1"/>
      <w:numFmt w:val="decimal"/>
      <w:lvlText w:val="%1.%2.%3.%4."/>
      <w:lvlJc w:val="left"/>
      <w:pPr>
        <w:tabs>
          <w:tab w:val="num" w:pos="0"/>
        </w:tabs>
        <w:ind w:left="1563" w:hanging="996"/>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
    <w:nsid w:val="0000000B"/>
    <w:multiLevelType w:val="singleLevel"/>
    <w:tmpl w:val="0000000B"/>
    <w:name w:val="WW8Num11"/>
    <w:lvl w:ilvl="0">
      <w:start w:val="1"/>
      <w:numFmt w:val="bullet"/>
      <w:lvlText w:val=""/>
      <w:lvlJc w:val="left"/>
      <w:pPr>
        <w:tabs>
          <w:tab w:val="num" w:pos="1247"/>
        </w:tabs>
        <w:ind w:left="0" w:firstLine="907"/>
      </w:pPr>
      <w:rPr>
        <w:rFonts w:ascii="Symbol" w:hAnsi="Symbol" w:cs="Symbol"/>
      </w:rPr>
    </w:lvl>
  </w:abstractNum>
  <w:abstractNum w:abstractNumId="2">
    <w:nsid w:val="0000000F"/>
    <w:multiLevelType w:val="singleLevel"/>
    <w:tmpl w:val="0000000F"/>
    <w:name w:val="WW8Num15"/>
    <w:lvl w:ilvl="0">
      <w:start w:val="1"/>
      <w:numFmt w:val="bullet"/>
      <w:lvlText w:val=""/>
      <w:lvlJc w:val="left"/>
      <w:pPr>
        <w:tabs>
          <w:tab w:val="num" w:pos="0"/>
        </w:tabs>
        <w:ind w:left="1069"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25AE9"/>
    <w:rsid w:val="0002185D"/>
    <w:rsid w:val="001A416E"/>
    <w:rsid w:val="00261195"/>
    <w:rsid w:val="002C2539"/>
    <w:rsid w:val="00392996"/>
    <w:rsid w:val="00396D03"/>
    <w:rsid w:val="003C7377"/>
    <w:rsid w:val="00434574"/>
    <w:rsid w:val="0050164D"/>
    <w:rsid w:val="00572742"/>
    <w:rsid w:val="005E5F35"/>
    <w:rsid w:val="00661F93"/>
    <w:rsid w:val="00675F47"/>
    <w:rsid w:val="006D190B"/>
    <w:rsid w:val="00797E34"/>
    <w:rsid w:val="00824D5D"/>
    <w:rsid w:val="008C25AF"/>
    <w:rsid w:val="008E7A63"/>
    <w:rsid w:val="008F24E0"/>
    <w:rsid w:val="009464B3"/>
    <w:rsid w:val="0098413F"/>
    <w:rsid w:val="009844CB"/>
    <w:rsid w:val="009868AB"/>
    <w:rsid w:val="009D568A"/>
    <w:rsid w:val="00A25AE9"/>
    <w:rsid w:val="00B244C7"/>
    <w:rsid w:val="00B6203D"/>
    <w:rsid w:val="00BA1D37"/>
    <w:rsid w:val="00D135E0"/>
    <w:rsid w:val="00DF0B2F"/>
    <w:rsid w:val="00E34413"/>
    <w:rsid w:val="00E60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25AE9"/>
    <w:rPr>
      <w:i/>
      <w:iCs/>
    </w:rPr>
  </w:style>
  <w:style w:type="character" w:styleId="a4">
    <w:name w:val="Hyperlink"/>
    <w:rsid w:val="00A25AE9"/>
    <w:rPr>
      <w:color w:val="0000FF"/>
      <w:u w:val="single"/>
    </w:rPr>
  </w:style>
  <w:style w:type="paragraph" w:styleId="a5">
    <w:name w:val="List Paragraph"/>
    <w:basedOn w:val="a"/>
    <w:uiPriority w:val="34"/>
    <w:qFormat/>
    <w:rsid w:val="00A25AE9"/>
    <w:pPr>
      <w:ind w:left="720"/>
      <w:contextualSpacing/>
    </w:pPr>
  </w:style>
  <w:style w:type="character" w:customStyle="1" w:styleId="apple-style-span">
    <w:name w:val="apple-style-span"/>
    <w:rsid w:val="00A25AE9"/>
  </w:style>
  <w:style w:type="paragraph" w:customStyle="1" w:styleId="Zag1">
    <w:name w:val="Zag1"/>
    <w:basedOn w:val="a"/>
    <w:rsid w:val="00A25AE9"/>
    <w:pPr>
      <w:widowControl w:val="0"/>
      <w:suppressAutoHyphens/>
      <w:spacing w:before="120" w:after="120"/>
      <w:ind w:left="454" w:hanging="454"/>
      <w:jc w:val="center"/>
    </w:pPr>
    <w:rPr>
      <w:rFonts w:ascii="Times New Roman CYR" w:hAnsi="Times New Roman CYR" w:cs="Times New Roman CYR"/>
      <w:b/>
      <w:bCs/>
      <w:color w:val="000000"/>
      <w:sz w:val="24"/>
      <w:szCs w:val="24"/>
      <w:lang w:eastAsia="ar-SA"/>
    </w:rPr>
  </w:style>
  <w:style w:type="paragraph" w:customStyle="1" w:styleId="1">
    <w:name w:val="Абзац списка1"/>
    <w:basedOn w:val="a"/>
    <w:rsid w:val="00A25AE9"/>
    <w:pPr>
      <w:suppressAutoHyphens/>
      <w:spacing w:after="200" w:line="276" w:lineRule="auto"/>
      <w:ind w:left="720"/>
    </w:pPr>
    <w:rPr>
      <w:rFonts w:ascii="Calibri" w:hAnsi="Calibri" w:cs="Calibri"/>
      <w:sz w:val="22"/>
      <w:szCs w:val="22"/>
      <w:lang w:eastAsia="ar-SA"/>
    </w:rPr>
  </w:style>
  <w:style w:type="paragraph" w:customStyle="1" w:styleId="31">
    <w:name w:val="Основной текст с отступом 31"/>
    <w:basedOn w:val="a"/>
    <w:rsid w:val="00A25AE9"/>
    <w:pPr>
      <w:suppressAutoHyphens/>
      <w:spacing w:after="120" w:line="276" w:lineRule="auto"/>
      <w:ind w:left="283"/>
    </w:pPr>
    <w:rPr>
      <w:rFonts w:ascii="Calibri" w:hAnsi="Calibri" w:cs="Calibri"/>
      <w:sz w:val="16"/>
      <w:szCs w:val="16"/>
      <w:lang w:eastAsia="ar-SA"/>
    </w:rPr>
  </w:style>
  <w:style w:type="paragraph" w:customStyle="1" w:styleId="NormalA">
    <w:name w:val="NormalA"/>
    <w:basedOn w:val="a"/>
    <w:rsid w:val="00A25AE9"/>
    <w:pPr>
      <w:widowControl w:val="0"/>
      <w:suppressAutoHyphens/>
      <w:jc w:val="both"/>
    </w:pPr>
    <w:rPr>
      <w:rFonts w:ascii="Times New Roman CYR" w:hAnsi="Times New Roman CYR" w:cs="Times New Roman CYR"/>
      <w:color w:val="000000"/>
      <w:sz w:val="24"/>
      <w:szCs w:val="24"/>
      <w:lang w:eastAsia="ar-SA"/>
    </w:rPr>
  </w:style>
  <w:style w:type="paragraph" w:customStyle="1" w:styleId="21">
    <w:name w:val="Основной текст с отступом 21"/>
    <w:basedOn w:val="a"/>
    <w:rsid w:val="00A25AE9"/>
    <w:pPr>
      <w:suppressAutoHyphens/>
      <w:spacing w:after="120" w:line="480" w:lineRule="auto"/>
      <w:ind w:left="283"/>
    </w:pPr>
    <w:rPr>
      <w:rFonts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misb@meria.sbor.ru" TargetMode="External"/><Relationship Id="rId5" Type="http://schemas.openxmlformats.org/officeDocument/2006/relationships/hyperlink" Target="https://login.consultant.ru/link/?req=doc&amp;base=LAW&amp;n=4641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6420</Words>
  <Characters>36594</Characters>
  <Application>Microsoft Office Word</Application>
  <DocSecurity>0</DocSecurity>
  <Lines>304</Lines>
  <Paragraphs>85</Paragraphs>
  <ScaleCrop>false</ScaleCrop>
  <Company>  </Company>
  <LinksUpToDate>false</LinksUpToDate>
  <CharactersWithSpaces>42929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 Беляева Ю.А.</dc:creator>
  <cp:lastModifiedBy>  </cp:lastModifiedBy>
  <cp:revision>1</cp:revision>
  <dcterms:created xsi:type="dcterms:W3CDTF">2025-09-11T11:10:00Z</dcterms:created>
  <dcterms:modified xsi:type="dcterms:W3CDTF">2025-09-11T11:10:00Z</dcterms:modified>
</cp:coreProperties>
</file>